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440D" w:rsidRDefault="0078440D">
      <w:pPr>
        <w:spacing w:after="1200" w:line="360" w:lineRule="auto"/>
      </w:pPr>
    </w:p>
    <w:p w:rsidR="0078440D" w:rsidRDefault="00000000">
      <w:pPr>
        <w:spacing w:after="240"/>
        <w:jc w:val="center"/>
        <w:rPr>
          <w:lang w:eastAsia="zh-CN"/>
        </w:rPr>
      </w:pPr>
      <w:r>
        <w:rPr>
          <w:b/>
          <w:color w:val="C62828"/>
          <w:sz w:val="56"/>
          <w:lang w:eastAsia="zh-CN"/>
        </w:rPr>
        <w:t>IASQTL v1.</w:t>
      </w:r>
      <w:r w:rsidR="00545C32">
        <w:rPr>
          <w:b/>
          <w:color w:val="C62828"/>
          <w:sz w:val="56"/>
          <w:lang w:eastAsia="zh-CN"/>
        </w:rPr>
        <w:t>0</w:t>
      </w:r>
      <w:r>
        <w:rPr>
          <w:b/>
          <w:color w:val="C62828"/>
          <w:sz w:val="56"/>
          <w:lang w:eastAsia="zh-CN"/>
        </w:rPr>
        <w:t>.0</w:t>
      </w:r>
    </w:p>
    <w:p w:rsidR="0078440D" w:rsidRDefault="00000000">
      <w:pPr>
        <w:spacing w:after="1200"/>
        <w:jc w:val="center"/>
        <w:rPr>
          <w:lang w:eastAsia="zh-CN"/>
        </w:rPr>
      </w:pPr>
      <w:r>
        <w:rPr>
          <w:b/>
          <w:sz w:val="44"/>
          <w:lang w:eastAsia="zh-CN"/>
        </w:rPr>
        <w:t>综合关联分析与 QTL 定位平台</w:t>
      </w:r>
      <w:r>
        <w:rPr>
          <w:b/>
          <w:sz w:val="44"/>
          <w:lang w:eastAsia="zh-CN"/>
        </w:rPr>
        <w:br/>
        <w:t>中文用户说明书</w:t>
      </w:r>
    </w:p>
    <w:p w:rsidR="0078440D" w:rsidRDefault="00000000">
      <w:pPr>
        <w:spacing w:line="480" w:lineRule="auto"/>
        <w:jc w:val="center"/>
      </w:pPr>
      <w:r>
        <w:rPr>
          <w:sz w:val="24"/>
        </w:rPr>
        <w:t>版本：v1.</w:t>
      </w:r>
      <w:r w:rsidR="007A66DD">
        <w:rPr>
          <w:sz w:val="24"/>
        </w:rPr>
        <w:t>0</w:t>
      </w:r>
      <w:r>
        <w:rPr>
          <w:sz w:val="24"/>
        </w:rPr>
        <w:t>.0（202</w:t>
      </w:r>
      <w:r w:rsidR="007A66DD">
        <w:rPr>
          <w:sz w:val="24"/>
        </w:rPr>
        <w:t>6</w:t>
      </w:r>
      <w:r>
        <w:rPr>
          <w:sz w:val="24"/>
        </w:rPr>
        <w:t>-0</w:t>
      </w:r>
      <w:r w:rsidR="007A66DD">
        <w:rPr>
          <w:sz w:val="24"/>
        </w:rPr>
        <w:t>7</w:t>
      </w:r>
      <w:r>
        <w:rPr>
          <w:sz w:val="24"/>
        </w:rPr>
        <w:t xml:space="preserve">-01 </w:t>
      </w:r>
      <w:proofErr w:type="spellStart"/>
      <w:r>
        <w:rPr>
          <w:sz w:val="24"/>
        </w:rPr>
        <w:t>更新</w:t>
      </w:r>
      <w:proofErr w:type="spellEnd"/>
      <w:r>
        <w:rPr>
          <w:sz w:val="24"/>
        </w:rPr>
        <w:t>）</w:t>
      </w:r>
      <w:r>
        <w:rPr>
          <w:sz w:val="24"/>
        </w:rPr>
        <w:br/>
      </w:r>
      <w:proofErr w:type="spellStart"/>
      <w:r>
        <w:rPr>
          <w:sz w:val="24"/>
        </w:rPr>
        <w:t>开发者：Wentao</w:t>
      </w:r>
      <w:proofErr w:type="spellEnd"/>
      <w:r>
        <w:rPr>
          <w:sz w:val="24"/>
        </w:rPr>
        <w:t xml:space="preserve"> Cai</w:t>
      </w:r>
      <w:r>
        <w:rPr>
          <w:sz w:val="24"/>
        </w:rPr>
        <w:br/>
        <w:t>联系邮箱：caiwentao@caas.cn</w:t>
      </w:r>
      <w:r>
        <w:rPr>
          <w:sz w:val="24"/>
        </w:rPr>
        <w:br/>
        <w:t>主页：https://iasQTL.cn</w:t>
      </w:r>
      <w:r>
        <w:rPr>
          <w:sz w:val="24"/>
        </w:rPr>
        <w:br/>
        <w:t>平台：Windows / Linux / macOS</w:t>
      </w:r>
    </w:p>
    <w:p w:rsidR="0078440D" w:rsidRDefault="00000000">
      <w:r>
        <w:br w:type="page"/>
      </w:r>
    </w:p>
    <w:p w:rsidR="0078440D" w:rsidRDefault="00000000">
      <w:pPr>
        <w:pStyle w:val="1"/>
        <w:spacing w:before="240" w:after="120"/>
        <w:rPr>
          <w:lang w:eastAsia="zh-CN"/>
        </w:rPr>
      </w:pPr>
      <w:r>
        <w:rPr>
          <w:rFonts w:ascii="微软雅黑" w:eastAsia="微软雅黑" w:hAnsi="微软雅黑"/>
          <w:color w:val="C62828"/>
          <w:sz w:val="36"/>
          <w:lang w:eastAsia="zh-CN"/>
        </w:rPr>
        <w:lastRenderedPageBreak/>
        <w:t>目录</w:t>
      </w:r>
    </w:p>
    <w:p w:rsidR="0078440D" w:rsidRDefault="00000000">
      <w:pPr>
        <w:rPr>
          <w:lang w:eastAsia="zh-CN"/>
        </w:rPr>
      </w:pPr>
      <w:r>
        <w:fldChar w:fldCharType="begin"/>
      </w:r>
      <w:r>
        <w:rPr>
          <w:lang w:eastAsia="zh-CN"/>
        </w:rPr>
        <w:instrText>TOC \o "1-3" \h \z \u</w:instrText>
      </w:r>
      <w:r>
        <w:fldChar w:fldCharType="separate"/>
      </w:r>
      <w:r>
        <w:fldChar w:fldCharType="end"/>
      </w:r>
    </w:p>
    <w:p w:rsidR="0078440D" w:rsidRDefault="00000000">
      <w:pPr>
        <w:rPr>
          <w:lang w:eastAsia="zh-CN"/>
        </w:rPr>
      </w:pPr>
      <w:r>
        <w:rPr>
          <w:lang w:eastAsia="zh-CN"/>
        </w:rPr>
        <w:br w:type="page"/>
      </w:r>
    </w:p>
    <w:p w:rsidR="0078440D" w:rsidRDefault="00000000">
      <w:pPr>
        <w:pStyle w:val="1"/>
        <w:spacing w:before="240" w:after="120"/>
        <w:rPr>
          <w:lang w:eastAsia="zh-CN"/>
        </w:rPr>
      </w:pPr>
      <w:r>
        <w:rPr>
          <w:rFonts w:ascii="微软雅黑" w:eastAsia="微软雅黑" w:hAnsi="微软雅黑"/>
          <w:color w:val="C62828"/>
          <w:sz w:val="36"/>
          <w:lang w:eastAsia="zh-CN"/>
        </w:rPr>
        <w:lastRenderedPageBreak/>
        <w:t>第 1 章 软件概述</w:t>
      </w:r>
    </w:p>
    <w:p w:rsidR="0078440D" w:rsidRDefault="00000000">
      <w:pPr>
        <w:pStyle w:val="21"/>
        <w:spacing w:before="240" w:after="120"/>
        <w:rPr>
          <w:lang w:eastAsia="zh-CN"/>
        </w:rPr>
      </w:pPr>
      <w:r>
        <w:rPr>
          <w:rFonts w:ascii="微软雅黑" w:eastAsia="微软雅黑" w:hAnsi="微软雅黑"/>
          <w:sz w:val="28"/>
          <w:lang w:eastAsia="zh-CN"/>
        </w:rPr>
        <w:t>1.1 IASQTL 简介</w:t>
      </w:r>
    </w:p>
    <w:p w:rsidR="0078440D" w:rsidRDefault="00000000">
      <w:pPr>
        <w:spacing w:after="120" w:line="360" w:lineRule="auto"/>
      </w:pPr>
      <w:r>
        <w:t>IASQTL（Integrated Association Study for QTL Analysis）是一款面向动植物育种与遗传学研究的 综合关联分析与 QTL 定位平台。软件集成了基因型质控、亲缘关系矩阵构建、多种 GWAS 模型、eQTL 映射、方差组分估计、分子表型处理以及常用遗传数据格式转换等功能，并配套提供基于 Shiny 的 在线分析网页，方便用户无需编写代码即可完成从数据上传到结果可视化的完整流程。</w:t>
      </w:r>
    </w:p>
    <w:p w:rsidR="0078440D" w:rsidRDefault="00000000">
      <w:pPr>
        <w:pStyle w:val="21"/>
        <w:spacing w:before="240" w:after="120"/>
      </w:pPr>
      <w:r>
        <w:rPr>
          <w:rFonts w:ascii="微软雅黑" w:eastAsia="微软雅黑" w:hAnsi="微软雅黑"/>
          <w:sz w:val="28"/>
        </w:rPr>
        <w:t>1.2 主要功能</w:t>
      </w:r>
    </w:p>
    <w:p w:rsidR="0078440D" w:rsidRDefault="00000000">
      <w:pPr>
        <w:pStyle w:val="a0"/>
        <w:spacing w:after="60"/>
      </w:pPr>
      <w:r>
        <w:t>基因型数据质控与 LD Pruning</w:t>
      </w:r>
    </w:p>
    <w:p w:rsidR="0078440D" w:rsidRDefault="00000000">
      <w:pPr>
        <w:pStyle w:val="a0"/>
        <w:spacing w:after="60"/>
      </w:pPr>
      <w:r>
        <w:t>基因组关系矩阵（GRM / Kinship）构建</w:t>
      </w:r>
    </w:p>
    <w:p w:rsidR="0078440D" w:rsidRDefault="00000000">
      <w:pPr>
        <w:pStyle w:val="a0"/>
        <w:spacing w:after="60"/>
      </w:pPr>
      <w:r>
        <w:t>LM、LMM、FastLMM / LRLMM、FarmCPU、BLINK 等常见 GWAS 模型</w:t>
      </w:r>
    </w:p>
    <w:p w:rsidR="0078440D" w:rsidRDefault="00000000">
      <w:pPr>
        <w:pStyle w:val="a0"/>
        <w:spacing w:after="60"/>
        <w:rPr>
          <w:lang w:eastAsia="zh-CN"/>
        </w:rPr>
      </w:pPr>
      <w:r>
        <w:rPr>
          <w:lang w:eastAsia="zh-CN"/>
        </w:rPr>
        <w:t>GLM、GLMM、SAIGE 等二分类性状关联分析模型</w:t>
      </w:r>
    </w:p>
    <w:p w:rsidR="0078440D" w:rsidRDefault="00000000">
      <w:pPr>
        <w:pStyle w:val="a0"/>
        <w:spacing w:after="60"/>
        <w:rPr>
          <w:lang w:eastAsia="zh-CN"/>
        </w:rPr>
      </w:pPr>
      <w:r>
        <w:rPr>
          <w:lang w:eastAsia="zh-CN"/>
        </w:rPr>
        <w:t>多性状联合 LMM（mvLMM）</w:t>
      </w:r>
    </w:p>
    <w:p w:rsidR="0078440D" w:rsidRDefault="00000000">
      <w:pPr>
        <w:pStyle w:val="a0"/>
        <w:spacing w:after="60"/>
        <w:rPr>
          <w:lang w:eastAsia="zh-CN"/>
        </w:rPr>
      </w:pPr>
      <w:r>
        <w:rPr>
          <w:lang w:eastAsia="zh-CN"/>
        </w:rPr>
        <w:t>贝叶斯稀疏线性混合模型（BSLMM / BVSR）</w:t>
      </w:r>
    </w:p>
    <w:p w:rsidR="0078440D" w:rsidRDefault="00000000">
      <w:pPr>
        <w:pStyle w:val="a0"/>
        <w:spacing w:after="60"/>
        <w:rPr>
          <w:lang w:eastAsia="zh-CN"/>
        </w:rPr>
      </w:pPr>
      <w:r>
        <w:rPr>
          <w:lang w:eastAsia="zh-CN"/>
        </w:rPr>
        <w:t>基于基因或基因集的罕见变异检验（rvtest）</w:t>
      </w:r>
    </w:p>
    <w:p w:rsidR="0078440D" w:rsidRDefault="00000000">
      <w:pPr>
        <w:pStyle w:val="a0"/>
        <w:spacing w:after="60"/>
      </w:pPr>
      <w:r>
        <w:t>cis / trans eQTL 映射、排列检验与 FDR 控制</w:t>
      </w:r>
    </w:p>
    <w:p w:rsidR="0078440D" w:rsidRDefault="00000000">
      <w:pPr>
        <w:pStyle w:val="a0"/>
        <w:spacing w:after="60"/>
        <w:rPr>
          <w:lang w:eastAsia="zh-CN"/>
        </w:rPr>
      </w:pPr>
      <w:r>
        <w:rPr>
          <w:lang w:eastAsia="zh-CN"/>
        </w:rPr>
        <w:t>REML 方差组分与遗传力估计</w:t>
      </w:r>
    </w:p>
    <w:p w:rsidR="0078440D" w:rsidRDefault="00000000">
      <w:pPr>
        <w:pStyle w:val="a0"/>
        <w:spacing w:after="60"/>
      </w:pPr>
      <w:r>
        <w:t>PLINK、VCF、PED/MAP 等格式相互转换</w:t>
      </w:r>
    </w:p>
    <w:p w:rsidR="0078440D" w:rsidRDefault="00000000">
      <w:pPr>
        <w:pStyle w:val="a0"/>
        <w:spacing w:after="60"/>
      </w:pPr>
      <w:r>
        <w:t>Shiny 在线分析平台：GWAS、格式转换、Manhattan / QQ 图可视化与下载</w:t>
      </w:r>
    </w:p>
    <w:p w:rsidR="0078440D" w:rsidRDefault="00000000">
      <w:pPr>
        <w:pStyle w:val="21"/>
        <w:spacing w:before="240" w:after="120"/>
      </w:pPr>
      <w:r>
        <w:rPr>
          <w:rFonts w:ascii="微软雅黑" w:eastAsia="微软雅黑" w:hAnsi="微软雅黑"/>
          <w:sz w:val="28"/>
        </w:rPr>
        <w:t>1.3 适用平台与系统要求</w:t>
      </w:r>
    </w:p>
    <w:p w:rsidR="0078440D" w:rsidRDefault="00000000">
      <w:pPr>
        <w:spacing w:after="120" w:line="360" w:lineRule="auto"/>
      </w:pPr>
      <w:r>
        <w:t>IASQTL 为跨平台命令行程序，支持 Windows、Linux 与 macOS。推荐配置如下：</w:t>
      </w:r>
    </w:p>
    <w:p w:rsidR="0078440D" w:rsidRDefault="00000000">
      <w:pPr>
        <w:pStyle w:val="a0"/>
        <w:spacing w:after="60"/>
      </w:pPr>
      <w:r>
        <w:t>操作系统：macOS 13+、Windows 10/11、Linux x86_64/arm64</w:t>
      </w:r>
    </w:p>
    <w:p w:rsidR="0078440D" w:rsidRDefault="00000000">
      <w:pPr>
        <w:pStyle w:val="a0"/>
        <w:spacing w:after="60"/>
      </w:pPr>
      <w:r>
        <w:t>编译依赖：C++17 编译器、Eigen、OpenMP（libomp）、zlib、Apple Accelerate / OpenBLAS</w:t>
      </w:r>
    </w:p>
    <w:p w:rsidR="0078440D" w:rsidRDefault="00000000">
      <w:pPr>
        <w:pStyle w:val="a0"/>
        <w:spacing w:after="60"/>
      </w:pPr>
      <w:r>
        <w:t>Shiny 网页依赖：R 4.2+，以及 shiny、shinyjs、bslib、DT、data.table、ggplot2、tidyr、reshape2、shinydashboard、later、colourpicker、ggrepel、patchwork、gridExtra 等 R 包</w:t>
      </w:r>
    </w:p>
    <w:p w:rsidR="0078440D" w:rsidRDefault="00000000">
      <w:pPr>
        <w:pStyle w:val="a0"/>
        <w:spacing w:after="60"/>
        <w:rPr>
          <w:lang w:eastAsia="zh-CN"/>
        </w:rPr>
      </w:pPr>
      <w:r>
        <w:rPr>
          <w:lang w:eastAsia="zh-CN"/>
        </w:rPr>
        <w:lastRenderedPageBreak/>
        <w:t>硬件：多核 CPU、8 GB 以上内存（大规模数据建议 16 GB 以上）</w:t>
      </w:r>
    </w:p>
    <w:p w:rsidR="0078440D" w:rsidRDefault="00000000">
      <w:pPr>
        <w:pStyle w:val="1"/>
        <w:spacing w:before="240" w:after="120"/>
        <w:rPr>
          <w:lang w:eastAsia="zh-CN"/>
        </w:rPr>
      </w:pPr>
      <w:r>
        <w:rPr>
          <w:rFonts w:ascii="微软雅黑" w:eastAsia="微软雅黑" w:hAnsi="微软雅黑"/>
          <w:color w:val="C62828"/>
          <w:sz w:val="36"/>
          <w:lang w:eastAsia="zh-CN"/>
        </w:rPr>
        <w:t>第 2 章 安装与运行</w:t>
      </w:r>
    </w:p>
    <w:p w:rsidR="0078440D" w:rsidRDefault="00000000">
      <w:pPr>
        <w:pStyle w:val="21"/>
        <w:spacing w:before="240" w:after="120"/>
        <w:rPr>
          <w:lang w:eastAsia="zh-CN"/>
        </w:rPr>
      </w:pPr>
      <w:r>
        <w:rPr>
          <w:rFonts w:ascii="微软雅黑" w:eastAsia="微软雅黑" w:hAnsi="微软雅黑"/>
          <w:sz w:val="28"/>
          <w:lang w:eastAsia="zh-CN"/>
        </w:rPr>
        <w:t>2.1 依赖安装</w:t>
      </w:r>
    </w:p>
    <w:p w:rsidR="0078440D" w:rsidRDefault="00000000">
      <w:pPr>
        <w:spacing w:after="120" w:line="360" w:lineRule="auto"/>
      </w:pPr>
      <w:r>
        <w:t>在 macOS 下可通过 Homebrew 安装 Eigen 与 libomp：</w:t>
      </w:r>
    </w:p>
    <w:p w:rsidR="0078440D" w:rsidRDefault="00000000">
      <w:pPr>
        <w:spacing w:after="120"/>
        <w:ind w:left="288"/>
      </w:pPr>
      <w:r>
        <w:rPr>
          <w:rFonts w:ascii="Consolas" w:eastAsia="Consolas" w:hAnsi="Consolas"/>
          <w:color w:val="1A2332"/>
          <w:sz w:val="18"/>
        </w:rPr>
        <w:t>brew install eigen libomp</w:t>
      </w:r>
    </w:p>
    <w:p w:rsidR="0078440D" w:rsidRDefault="00000000">
      <w:pPr>
        <w:spacing w:after="120" w:line="360" w:lineRule="auto"/>
      </w:pPr>
      <w:r>
        <w:t>Linux 用户可通过系统包管理器安装 Eigen 与 OpenMP 开发库；Windows 用户建议使用 MSYS2 或 WSL2 环境。</w:t>
      </w:r>
    </w:p>
    <w:p w:rsidR="0078440D" w:rsidRDefault="00000000">
      <w:pPr>
        <w:pStyle w:val="21"/>
        <w:spacing w:before="240" w:after="120"/>
      </w:pPr>
      <w:r>
        <w:rPr>
          <w:rFonts w:ascii="微软雅黑" w:eastAsia="微软雅黑" w:hAnsi="微软雅黑"/>
          <w:sz w:val="28"/>
        </w:rPr>
        <w:t>2.2 编译安装</w:t>
      </w:r>
    </w:p>
    <w:p w:rsidR="0078440D" w:rsidRDefault="00000000">
      <w:pPr>
        <w:spacing w:after="120" w:line="360" w:lineRule="auto"/>
      </w:pPr>
      <w:r>
        <w:t>项目源码已提供 macOS Accelerate 编译脚本 build_macos_accelerate.sh，执行以下命令即可完成编译：</w:t>
      </w:r>
    </w:p>
    <w:p w:rsidR="0078440D" w:rsidRDefault="00000000">
      <w:pPr>
        <w:spacing w:after="120"/>
        <w:ind w:left="288"/>
      </w:pPr>
      <w:r>
        <w:rPr>
          <w:rFonts w:ascii="Consolas" w:eastAsia="Consolas" w:hAnsi="Consolas"/>
          <w:color w:val="1A2332"/>
          <w:sz w:val="18"/>
        </w:rPr>
        <w:t>bash build_macos_accelerate.sh</w:t>
      </w:r>
    </w:p>
    <w:p w:rsidR="0078440D" w:rsidRDefault="00000000">
      <w:pPr>
        <w:spacing w:after="120" w:line="360" w:lineRule="auto"/>
        <w:rPr>
          <w:lang w:eastAsia="zh-CN"/>
        </w:rPr>
      </w:pPr>
      <w:r>
        <w:t>编译成功后将生成 IASQTL 可执行文件。</w:t>
      </w:r>
      <w:r>
        <w:rPr>
          <w:lang w:eastAsia="zh-CN"/>
        </w:rPr>
        <w:t>可通过以下命令查看版本与帮助：</w:t>
      </w:r>
    </w:p>
    <w:p w:rsidR="0078440D" w:rsidRDefault="00000000">
      <w:pPr>
        <w:spacing w:after="120"/>
        <w:ind w:left="288"/>
        <w:rPr>
          <w:lang w:eastAsia="zh-CN"/>
        </w:rPr>
      </w:pPr>
      <w:r>
        <w:rPr>
          <w:rFonts w:ascii="Consolas" w:eastAsia="Consolas" w:hAnsi="Consolas"/>
          <w:color w:val="1A2332"/>
          <w:sz w:val="18"/>
          <w:lang w:eastAsia="zh-CN"/>
        </w:rPr>
        <w:t>./IASQTL --help</w:t>
      </w:r>
    </w:p>
    <w:p w:rsidR="0078440D" w:rsidRDefault="00000000">
      <w:pPr>
        <w:pStyle w:val="21"/>
        <w:spacing w:before="240" w:after="120"/>
        <w:rPr>
          <w:lang w:eastAsia="zh-CN"/>
        </w:rPr>
      </w:pPr>
      <w:r>
        <w:rPr>
          <w:rFonts w:ascii="微软雅黑" w:eastAsia="微软雅黑" w:hAnsi="微软雅黑"/>
          <w:sz w:val="28"/>
          <w:lang w:eastAsia="zh-CN"/>
        </w:rPr>
        <w:t>2.3 启动 Shiny 在线平台</w:t>
      </w:r>
    </w:p>
    <w:p w:rsidR="0078440D" w:rsidRDefault="00000000">
      <w:pPr>
        <w:spacing w:after="120" w:line="360" w:lineRule="auto"/>
        <w:rPr>
          <w:lang w:eastAsia="zh-CN"/>
        </w:rPr>
      </w:pPr>
      <w:r>
        <w:rPr>
          <w:lang w:eastAsia="zh-CN"/>
        </w:rPr>
        <w:t>在 R 环境中运行以下命令启动网页界面：</w:t>
      </w:r>
    </w:p>
    <w:p w:rsidR="0078440D" w:rsidRDefault="00000000">
      <w:pPr>
        <w:spacing w:after="120"/>
        <w:ind w:left="288"/>
        <w:rPr>
          <w:lang w:eastAsia="zh-CN"/>
        </w:rPr>
      </w:pPr>
      <w:r>
        <w:rPr>
          <w:rFonts w:ascii="Consolas" w:eastAsia="Consolas" w:hAnsi="Consolas"/>
          <w:color w:val="1A2332"/>
          <w:sz w:val="18"/>
          <w:lang w:eastAsia="zh-CN"/>
        </w:rPr>
        <w:t>Rscript -e "shiny::runApp('IASQTL网页')"</w:t>
      </w:r>
    </w:p>
    <w:p w:rsidR="0078440D" w:rsidRDefault="00000000">
      <w:pPr>
        <w:spacing w:after="120" w:line="360" w:lineRule="auto"/>
        <w:rPr>
          <w:lang w:eastAsia="zh-CN"/>
        </w:rPr>
      </w:pPr>
      <w:r>
        <w:rPr>
          <w:lang w:eastAsia="zh-CN"/>
        </w:rPr>
        <w:t>启动后，默认浏览器将自动打开应用页面。页面包含“GWAS 关联分析”与“格式转换”两个核心功能标签，并共享顶部的文件上传区。</w:t>
      </w:r>
    </w:p>
    <w:p w:rsidR="0078440D" w:rsidRDefault="00000000">
      <w:pPr>
        <w:pStyle w:val="1"/>
        <w:spacing w:before="240" w:after="120"/>
        <w:rPr>
          <w:lang w:eastAsia="zh-CN"/>
        </w:rPr>
      </w:pPr>
      <w:r>
        <w:rPr>
          <w:rFonts w:ascii="微软雅黑" w:eastAsia="微软雅黑" w:hAnsi="微软雅黑"/>
          <w:color w:val="C62828"/>
          <w:sz w:val="36"/>
          <w:lang w:eastAsia="zh-CN"/>
        </w:rPr>
        <w:lastRenderedPageBreak/>
        <w:t>第 3 章 输入文件格式</w:t>
      </w:r>
    </w:p>
    <w:p w:rsidR="0078440D" w:rsidRDefault="00000000">
      <w:pPr>
        <w:pStyle w:val="21"/>
        <w:spacing w:before="240" w:after="120"/>
        <w:rPr>
          <w:lang w:eastAsia="zh-CN"/>
        </w:rPr>
      </w:pPr>
      <w:r>
        <w:rPr>
          <w:rFonts w:ascii="微软雅黑" w:eastAsia="微软雅黑" w:hAnsi="微软雅黑"/>
          <w:sz w:val="28"/>
          <w:lang w:eastAsia="zh-CN"/>
        </w:rPr>
        <w:t>3.1 基因型文件</w:t>
      </w:r>
    </w:p>
    <w:p w:rsidR="0078440D" w:rsidRDefault="00000000">
      <w:pPr>
        <w:spacing w:after="120" w:line="360" w:lineRule="auto"/>
      </w:pPr>
      <w:r>
        <w:t>IASQTL 原生支持 PLINK 二进制格式（BED/BIM/FAM），同时支持直接输入 VCF、HapMap（HMP）、文本基因型矩阵及 NumPy .npy 矩阵。直接输入会被自动缓存为内部 BED/BIM/FAM 文件。</w:t>
      </w:r>
    </w:p>
    <w:p w:rsidR="0078440D" w:rsidRDefault="00000000">
      <w:pPr>
        <w:pStyle w:val="a0"/>
        <w:spacing w:after="60"/>
      </w:pPr>
      <w:r>
        <w:t>BED/BIM/FAM：标准的 PLINK 二进制基因型格式，分别存储基因型、SNP 信息、样本信息。</w:t>
      </w:r>
    </w:p>
    <w:p w:rsidR="0078440D" w:rsidRDefault="00000000">
      <w:pPr>
        <w:pStyle w:val="a0"/>
        <w:spacing w:after="60"/>
      </w:pPr>
      <w:r>
        <w:t>PED/MAP：PLINK 文本格式，可通过 --ped2bed 转换为二进制格式。</w:t>
      </w:r>
    </w:p>
    <w:p w:rsidR="0078440D" w:rsidRDefault="00000000">
      <w:pPr>
        <w:pStyle w:val="a0"/>
        <w:spacing w:after="60"/>
      </w:pPr>
      <w:r>
        <w:t>VCF：Variant Call Format，支持质控过滤后转换为 BED/BIM/FAM 或 PED/MAP。</w:t>
      </w:r>
    </w:p>
    <w:p w:rsidR="0078440D" w:rsidRDefault="00000000">
      <w:pPr>
        <w:pStyle w:val="a0"/>
        <w:spacing w:after="60"/>
      </w:pPr>
      <w:r>
        <w:t>HMP / geno-matrix / npy：适用于某些简化基因型矩阵场景，需配合 --geno-samples 与 --geno-sites 提供样本和位点信息。</w:t>
      </w:r>
    </w:p>
    <w:p w:rsidR="0078440D" w:rsidRDefault="00000000">
      <w:pPr>
        <w:pStyle w:val="21"/>
        <w:spacing w:before="240" w:after="120"/>
      </w:pPr>
      <w:r>
        <w:rPr>
          <w:rFonts w:ascii="微软雅黑" w:eastAsia="微软雅黑" w:hAnsi="微软雅黑"/>
          <w:sz w:val="28"/>
        </w:rPr>
        <w:t>3.2 表型文件</w:t>
      </w:r>
    </w:p>
    <w:p w:rsidR="0078440D" w:rsidRDefault="00000000">
      <w:pPr>
        <w:spacing w:after="120" w:line="360" w:lineRule="auto"/>
        <w:rPr>
          <w:lang w:eastAsia="zh-CN"/>
        </w:rPr>
      </w:pPr>
      <w:r>
        <w:rPr>
          <w:lang w:eastAsia="zh-CN"/>
        </w:rPr>
        <w:t>表型文件为制表符分隔的文本文件（TSV），第一列必须为样本 ID，后续列为表型或协变量。表型值应为数值型；二分类性状在 GLM/GLMM/SAIGE 中应仅包含两个类别。缺失值可留空或使用 NA。--phe-pos 参数用于指定目标表型所在的列号（1-based）。</w:t>
      </w:r>
    </w:p>
    <w:p w:rsidR="0078440D" w:rsidRDefault="00000000">
      <w:pPr>
        <w:pStyle w:val="21"/>
        <w:spacing w:before="240" w:after="120"/>
        <w:rPr>
          <w:lang w:eastAsia="zh-CN"/>
        </w:rPr>
      </w:pPr>
      <w:r>
        <w:rPr>
          <w:rFonts w:ascii="微软雅黑" w:eastAsia="微软雅黑" w:hAnsi="微软雅黑"/>
          <w:sz w:val="28"/>
          <w:lang w:eastAsia="zh-CN"/>
        </w:rPr>
        <w:t>3.3 协变量</w:t>
      </w:r>
    </w:p>
    <w:p w:rsidR="0078440D" w:rsidRDefault="00000000">
      <w:pPr>
        <w:spacing w:after="120" w:line="360" w:lineRule="auto"/>
        <w:rPr>
          <w:lang w:eastAsia="zh-CN"/>
        </w:rPr>
      </w:pPr>
      <w:r>
        <w:rPr>
          <w:lang w:eastAsia="zh-CN"/>
        </w:rPr>
        <w:t>协变量通过 --covar-pos 与 --qcovar-pos 指定，均为 1-based 列号，支持逗号分隔多列。--covar-pos 用于因子型/分类协变量（含字符串列或整数编码的分类变量），程序会自动转换为哑变量；--qcovar-pos 用于连续型/定量协变量，直接进入模型。</w:t>
      </w:r>
    </w:p>
    <w:p w:rsidR="0078440D" w:rsidRDefault="00000000">
      <w:pPr>
        <w:pStyle w:val="21"/>
        <w:spacing w:before="240" w:after="120"/>
      </w:pPr>
      <w:r>
        <w:rPr>
          <w:rFonts w:ascii="微软雅黑" w:eastAsia="微软雅黑" w:hAnsi="微软雅黑"/>
          <w:sz w:val="28"/>
        </w:rPr>
        <w:t>3.4 Kinship / GRM 文件</w:t>
      </w:r>
    </w:p>
    <w:p w:rsidR="0078440D" w:rsidRDefault="00000000">
      <w:pPr>
        <w:spacing w:after="120" w:line="360" w:lineRule="auto"/>
      </w:pPr>
      <w:r>
        <w:t>Kinship 文件可通过 --kinship 模块自行构建，也可使用外部 GCTA / GEMMA 格式的二进制 GRM（.bin + .id）或文本格式（.txt / .kin）。LMM 模块需要 --kin-file 指定前缀；LOCO 模式无需外部 kinship，程序会自动按染色体留一构建 GRM。</w:t>
      </w:r>
    </w:p>
    <w:p w:rsidR="0078440D" w:rsidRDefault="00000000">
      <w:pPr>
        <w:pStyle w:val="1"/>
        <w:spacing w:before="240" w:after="120"/>
      </w:pPr>
      <w:r>
        <w:rPr>
          <w:rFonts w:ascii="微软雅黑" w:eastAsia="微软雅黑" w:hAnsi="微软雅黑"/>
          <w:color w:val="C62828"/>
          <w:sz w:val="36"/>
        </w:rPr>
        <w:lastRenderedPageBreak/>
        <w:t>第 4 章 快速入门</w:t>
      </w:r>
    </w:p>
    <w:p w:rsidR="0078440D" w:rsidRDefault="00000000">
      <w:pPr>
        <w:pStyle w:val="21"/>
        <w:spacing w:before="240" w:after="120"/>
      </w:pPr>
      <w:r>
        <w:rPr>
          <w:rFonts w:ascii="微软雅黑" w:eastAsia="微软雅黑" w:hAnsi="微软雅黑"/>
          <w:sz w:val="28"/>
        </w:rPr>
        <w:t>4.1 构建 GRM</w:t>
      </w:r>
    </w:p>
    <w:p w:rsidR="0078440D" w:rsidRDefault="00000000">
      <w:pPr>
        <w:spacing w:after="120"/>
        <w:ind w:left="288"/>
      </w:pPr>
      <w:r>
        <w:rPr>
          <w:rFonts w:ascii="Consolas" w:eastAsia="Consolas" w:hAnsi="Consolas"/>
          <w:color w:val="1A2332"/>
          <w:sz w:val="18"/>
        </w:rPr>
        <w:t>IASQTL --kinship --bedfile data --threads 8 --out grm</w:t>
      </w:r>
    </w:p>
    <w:p w:rsidR="0078440D" w:rsidRDefault="00000000">
      <w:pPr>
        <w:pStyle w:val="21"/>
        <w:spacing w:before="240" w:after="120"/>
      </w:pPr>
      <w:r>
        <w:rPr>
          <w:rFonts w:ascii="微软雅黑" w:eastAsia="微软雅黑" w:hAnsi="微软雅黑"/>
          <w:sz w:val="28"/>
        </w:rPr>
        <w:t>4.2 LM 关联分析</w:t>
      </w:r>
    </w:p>
    <w:p w:rsidR="0078440D" w:rsidRDefault="00000000">
      <w:pPr>
        <w:spacing w:after="120"/>
        <w:ind w:left="288"/>
      </w:pPr>
      <w:r>
        <w:rPr>
          <w:rFonts w:ascii="Consolas" w:eastAsia="Consolas" w:hAnsi="Consolas"/>
          <w:color w:val="1A2332"/>
          <w:sz w:val="18"/>
        </w:rPr>
        <w:t>IASQTL --lm --bedfile data --phefile pheno.txt --phe-pos 2 --covar-pos 3 --qcovar-pos 4 --threads 8 --out lm_result</w:t>
      </w:r>
    </w:p>
    <w:p w:rsidR="0078440D" w:rsidRDefault="00000000">
      <w:pPr>
        <w:pStyle w:val="21"/>
        <w:spacing w:before="240" w:after="120"/>
      </w:pPr>
      <w:r>
        <w:rPr>
          <w:rFonts w:ascii="微软雅黑" w:eastAsia="微软雅黑" w:hAnsi="微软雅黑"/>
          <w:sz w:val="28"/>
        </w:rPr>
        <w:t>4.3 LMM 关联分析</w:t>
      </w:r>
    </w:p>
    <w:p w:rsidR="0078440D" w:rsidRDefault="00000000">
      <w:pPr>
        <w:spacing w:after="120"/>
        <w:ind w:left="288"/>
      </w:pPr>
      <w:r>
        <w:rPr>
          <w:rFonts w:ascii="Consolas" w:eastAsia="Consolas" w:hAnsi="Consolas"/>
          <w:color w:val="1A2332"/>
          <w:sz w:val="18"/>
        </w:rPr>
        <w:t>IASQTL --lmm --bedfile data --kin-file grm --phefile pheno.txt --phe-pos 2 --covar-pos 3 --threads 8 --out lmm_result</w:t>
      </w:r>
    </w:p>
    <w:p w:rsidR="0078440D" w:rsidRDefault="00000000">
      <w:pPr>
        <w:pStyle w:val="21"/>
        <w:spacing w:before="240" w:after="120"/>
      </w:pPr>
      <w:r>
        <w:rPr>
          <w:rFonts w:ascii="微软雅黑" w:eastAsia="微软雅黑" w:hAnsi="微软雅黑"/>
          <w:sz w:val="28"/>
        </w:rPr>
        <w:t>4.4 LOCO-LMM</w:t>
      </w:r>
    </w:p>
    <w:p w:rsidR="0078440D" w:rsidRDefault="00000000">
      <w:pPr>
        <w:spacing w:after="120"/>
        <w:ind w:left="288"/>
      </w:pPr>
      <w:r>
        <w:rPr>
          <w:rFonts w:ascii="Consolas" w:eastAsia="Consolas" w:hAnsi="Consolas"/>
          <w:color w:val="1A2332"/>
          <w:sz w:val="18"/>
        </w:rPr>
        <w:t>IASQTL --lmm --bedfile data --phefile pheno.txt --phe-pos 2 --loco --threads 8 --out loco_result</w:t>
      </w:r>
    </w:p>
    <w:p w:rsidR="0078440D" w:rsidRDefault="00000000">
      <w:pPr>
        <w:pStyle w:val="21"/>
        <w:spacing w:before="240" w:after="120"/>
      </w:pPr>
      <w:r>
        <w:rPr>
          <w:rFonts w:ascii="微软雅黑" w:eastAsia="微软雅黑" w:hAnsi="微软雅黑"/>
          <w:sz w:val="28"/>
        </w:rPr>
        <w:t>4.5 二分类性状 GLM / SAIGE</w:t>
      </w:r>
    </w:p>
    <w:p w:rsidR="0078440D" w:rsidRDefault="00000000">
      <w:pPr>
        <w:spacing w:after="120"/>
        <w:ind w:left="288"/>
      </w:pPr>
      <w:r>
        <w:rPr>
          <w:rFonts w:ascii="Consolas" w:eastAsia="Consolas" w:hAnsi="Consolas"/>
          <w:color w:val="1A2332"/>
          <w:sz w:val="18"/>
        </w:rPr>
        <w:t>IASQTL --glm --bedfile data --phefile pheno.txt --phe-pos 2 --covar-pos 3 --threads 8 --out glm_result</w:t>
      </w:r>
    </w:p>
    <w:p w:rsidR="0078440D" w:rsidRDefault="00000000">
      <w:pPr>
        <w:spacing w:after="120"/>
        <w:ind w:left="288"/>
      </w:pPr>
      <w:r>
        <w:rPr>
          <w:rFonts w:ascii="Consolas" w:eastAsia="Consolas" w:hAnsi="Consolas"/>
          <w:color w:val="1A2332"/>
          <w:sz w:val="18"/>
        </w:rPr>
        <w:t>IASQTL --saige --bedfile data --phefile pheno.txt --phe-pos 2 --loco --threads 8 --out saige_result</w:t>
      </w:r>
    </w:p>
    <w:p w:rsidR="0078440D" w:rsidRDefault="00000000">
      <w:pPr>
        <w:pStyle w:val="1"/>
        <w:spacing w:before="240" w:after="120"/>
        <w:rPr>
          <w:lang w:eastAsia="zh-CN"/>
        </w:rPr>
      </w:pPr>
      <w:r>
        <w:rPr>
          <w:rFonts w:ascii="微软雅黑" w:eastAsia="微软雅黑" w:hAnsi="微软雅黑"/>
          <w:color w:val="C62828"/>
          <w:sz w:val="36"/>
          <w:lang w:eastAsia="zh-CN"/>
        </w:rPr>
        <w:t>第 5 章 主要模块详解</w:t>
      </w:r>
    </w:p>
    <w:p w:rsidR="0078440D" w:rsidRDefault="00000000">
      <w:pPr>
        <w:spacing w:after="120" w:line="360" w:lineRule="auto"/>
        <w:rPr>
          <w:lang w:eastAsia="zh-CN"/>
        </w:rPr>
      </w:pPr>
      <w:r>
        <w:rPr>
          <w:lang w:eastAsia="zh-CN"/>
        </w:rPr>
        <w:t>以下对各分析模块的功能、适用场景与常用参数进行说明。完整参数列表请参见附录 A。</w:t>
      </w:r>
    </w:p>
    <w:p w:rsidR="0078440D" w:rsidRDefault="00000000">
      <w:pPr>
        <w:pStyle w:val="21"/>
        <w:spacing w:before="240" w:after="120"/>
        <w:rPr>
          <w:lang w:eastAsia="zh-CN"/>
        </w:rPr>
      </w:pPr>
      <w:r>
        <w:rPr>
          <w:rFonts w:ascii="微软雅黑" w:eastAsia="微软雅黑" w:hAnsi="微软雅黑"/>
          <w:sz w:val="28"/>
          <w:lang w:eastAsia="zh-CN"/>
        </w:rPr>
        <w:t>5.1 Kinship（亲缘关系矩阵）</w:t>
      </w:r>
    </w:p>
    <w:p w:rsidR="0078440D" w:rsidRDefault="00000000">
      <w:pPr>
        <w:pStyle w:val="a0"/>
        <w:spacing w:after="60"/>
        <w:rPr>
          <w:lang w:eastAsia="zh-CN"/>
        </w:rPr>
      </w:pPr>
      <w:r>
        <w:rPr>
          <w:lang w:eastAsia="zh-CN"/>
        </w:rPr>
        <w:t>功能：基于 SNP 基因型计算样本间的基因组关系矩阵（GRM）。</w:t>
      </w:r>
    </w:p>
    <w:p w:rsidR="0078440D" w:rsidRDefault="00000000">
      <w:pPr>
        <w:pStyle w:val="a0"/>
        <w:spacing w:after="60"/>
        <w:rPr>
          <w:lang w:eastAsia="zh-CN"/>
        </w:rPr>
      </w:pPr>
      <w:r>
        <w:rPr>
          <w:lang w:eastAsia="zh-CN"/>
        </w:rPr>
        <w:t xml:space="preserve">方法：支持标准 GCTA 方法（ZZᵀ / </w:t>
      </w:r>
      <w:r>
        <w:t>Σ</w:t>
      </w:r>
      <w:r>
        <w:rPr>
          <w:lang w:eastAsia="zh-CN"/>
        </w:rPr>
        <w:t>2pq）、按 [2pq]^</w:t>
      </w:r>
      <w:r>
        <w:t>λ</w:t>
      </w:r>
      <w:r>
        <w:rPr>
          <w:lang w:eastAsia="zh-CN"/>
        </w:rPr>
        <w:t xml:space="preserve"> 加权、按基因型方差加权。</w:t>
      </w:r>
    </w:p>
    <w:p w:rsidR="0078440D" w:rsidRDefault="00000000">
      <w:pPr>
        <w:pStyle w:val="a0"/>
        <w:spacing w:after="60"/>
      </w:pPr>
      <w:r>
        <w:t>输出：默认输出二进制 GRM（.bin + .id），--also-text 可额外输出文本格式 .kinship.txt。</w:t>
      </w:r>
    </w:p>
    <w:p w:rsidR="0078440D" w:rsidRDefault="00000000">
      <w:pPr>
        <w:pStyle w:val="a0"/>
        <w:spacing w:after="60"/>
      </w:pPr>
      <w:r>
        <w:t>常用参数：--kin-method、--kin-lambda、--threads。</w:t>
      </w:r>
    </w:p>
    <w:p w:rsidR="0078440D" w:rsidRDefault="00000000">
      <w:pPr>
        <w:pStyle w:val="21"/>
        <w:spacing w:before="240" w:after="120"/>
      </w:pPr>
      <w:r>
        <w:rPr>
          <w:rFonts w:ascii="微软雅黑" w:eastAsia="微软雅黑" w:hAnsi="微软雅黑"/>
          <w:sz w:val="28"/>
        </w:rPr>
        <w:t>5.2 LM（线性模型）</w:t>
      </w:r>
    </w:p>
    <w:p w:rsidR="0078440D" w:rsidRDefault="00000000">
      <w:pPr>
        <w:pStyle w:val="a0"/>
        <w:spacing w:after="60"/>
        <w:rPr>
          <w:lang w:eastAsia="zh-CN"/>
        </w:rPr>
      </w:pPr>
      <w:r>
        <w:rPr>
          <w:lang w:eastAsia="zh-CN"/>
        </w:rPr>
        <w:t>功能：基于普通最小二乘法（OLS）对每个 SNP 进行关联检验。</w:t>
      </w:r>
    </w:p>
    <w:p w:rsidR="0078440D" w:rsidRDefault="00000000">
      <w:pPr>
        <w:pStyle w:val="a0"/>
        <w:spacing w:after="60"/>
        <w:rPr>
          <w:lang w:eastAsia="zh-CN"/>
        </w:rPr>
      </w:pPr>
      <w:r>
        <w:rPr>
          <w:lang w:eastAsia="zh-CN"/>
        </w:rPr>
        <w:lastRenderedPageBreak/>
        <w:t>适用：大样本、群体分层不明显或已通过协变量/PCA 校正的数据。</w:t>
      </w:r>
    </w:p>
    <w:p w:rsidR="0078440D" w:rsidRDefault="00000000">
      <w:pPr>
        <w:pStyle w:val="a0"/>
        <w:spacing w:after="60"/>
      </w:pPr>
      <w:r>
        <w:t>检验模式：score、wald、lrt、all、fast-wald（默认）。</w:t>
      </w:r>
    </w:p>
    <w:p w:rsidR="0078440D" w:rsidRDefault="00000000">
      <w:pPr>
        <w:pStyle w:val="a0"/>
        <w:spacing w:after="60"/>
      </w:pPr>
      <w:r>
        <w:t>常用参数：--covar-pos、--qcovar-pos、--genetic-model、--gwas-float32 / --gwas-float64。</w:t>
      </w:r>
    </w:p>
    <w:p w:rsidR="0078440D" w:rsidRDefault="00000000">
      <w:pPr>
        <w:pStyle w:val="21"/>
        <w:spacing w:before="240" w:after="120"/>
      </w:pPr>
      <w:r>
        <w:rPr>
          <w:rFonts w:ascii="微软雅黑" w:eastAsia="微软雅黑" w:hAnsi="微软雅黑"/>
          <w:sz w:val="28"/>
        </w:rPr>
        <w:t>5.3 LMM（混合线性模型）</w:t>
      </w:r>
    </w:p>
    <w:p w:rsidR="0078440D" w:rsidRDefault="00000000">
      <w:pPr>
        <w:pStyle w:val="a0"/>
        <w:spacing w:after="60"/>
        <w:rPr>
          <w:lang w:eastAsia="zh-CN"/>
        </w:rPr>
      </w:pPr>
      <w:r>
        <w:rPr>
          <w:lang w:eastAsia="zh-CN"/>
        </w:rPr>
        <w:t>功能：引入亲缘关系矩阵校正个体间遗传相关性，提高关联检验的准确性。</w:t>
      </w:r>
    </w:p>
    <w:p w:rsidR="0078440D" w:rsidRDefault="00000000">
      <w:pPr>
        <w:pStyle w:val="a0"/>
        <w:spacing w:after="60"/>
      </w:pPr>
      <w:r>
        <w:t>输入：--kin-file 指定外部 GRM，或使用 --loco 自动构建染色体留一 GRM。</w:t>
      </w:r>
    </w:p>
    <w:p w:rsidR="0078440D" w:rsidRDefault="00000000">
      <w:pPr>
        <w:pStyle w:val="a0"/>
        <w:spacing w:after="60"/>
      </w:pPr>
      <w:r>
        <w:t>检验模式：固定零模型 score（默认）、per-SNP Wald/LRT（--lmm-exact 或 --lmm-test）。</w:t>
      </w:r>
    </w:p>
    <w:p w:rsidR="0078440D" w:rsidRDefault="00000000">
      <w:pPr>
        <w:pStyle w:val="a0"/>
        <w:spacing w:after="60"/>
      </w:pPr>
      <w:r>
        <w:t>支持 GxE 互作扫描（--gxe）。</w:t>
      </w:r>
    </w:p>
    <w:p w:rsidR="0078440D" w:rsidRDefault="00000000">
      <w:pPr>
        <w:pStyle w:val="21"/>
        <w:spacing w:before="240" w:after="120"/>
      </w:pPr>
      <w:r>
        <w:rPr>
          <w:rFonts w:ascii="微软雅黑" w:eastAsia="微软雅黑" w:hAnsi="微软雅黑"/>
          <w:sz w:val="28"/>
        </w:rPr>
        <w:t>5.4 FastLMM / LRLMM（低秩 LMM）</w:t>
      </w:r>
    </w:p>
    <w:p w:rsidR="0078440D" w:rsidRDefault="00000000">
      <w:pPr>
        <w:pStyle w:val="a0"/>
        <w:spacing w:after="60"/>
        <w:rPr>
          <w:lang w:eastAsia="zh-CN"/>
        </w:rPr>
      </w:pPr>
      <w:r>
        <w:rPr>
          <w:lang w:eastAsia="zh-CN"/>
        </w:rPr>
        <w:t>功能：使用低秩近似 GRM 加速 LMM 扫描，适合超大规模样本。</w:t>
      </w:r>
    </w:p>
    <w:p w:rsidR="0078440D" w:rsidRDefault="00000000">
      <w:pPr>
        <w:pStyle w:val="a0"/>
        <w:spacing w:after="60"/>
      </w:pPr>
      <w:r>
        <w:t>FastLMM 自动选择秩以解释指定比例的 GRM 迹；LRLMM 通过 --lrlmm &lt;rank&gt; 固定秩。</w:t>
      </w:r>
    </w:p>
    <w:p w:rsidR="0078440D" w:rsidRDefault="00000000">
      <w:pPr>
        <w:pStyle w:val="a0"/>
        <w:spacing w:after="60"/>
      </w:pPr>
      <w:r>
        <w:t>输出 Wald / LRT / Score 检验结果。</w:t>
      </w:r>
    </w:p>
    <w:p w:rsidR="0078440D" w:rsidRDefault="00000000">
      <w:pPr>
        <w:pStyle w:val="21"/>
        <w:spacing w:before="240" w:after="120"/>
      </w:pPr>
      <w:r>
        <w:rPr>
          <w:rFonts w:ascii="微软雅黑" w:eastAsia="微软雅黑" w:hAnsi="微软雅黑"/>
          <w:sz w:val="28"/>
        </w:rPr>
        <w:t>5.5 FarmCPU</w:t>
      </w:r>
    </w:p>
    <w:p w:rsidR="0078440D" w:rsidRDefault="00000000">
      <w:pPr>
        <w:pStyle w:val="a0"/>
        <w:spacing w:after="60"/>
        <w:rPr>
          <w:lang w:eastAsia="zh-CN"/>
        </w:rPr>
      </w:pPr>
      <w:r>
        <w:rPr>
          <w:lang w:eastAsia="zh-CN"/>
        </w:rPr>
        <w:t>功能：迭代多位点 GWAS，结合 FEM 扫描与 REM/BIN 随机模型进行伪 QTN 选择。</w:t>
      </w:r>
    </w:p>
    <w:p w:rsidR="0078440D" w:rsidRDefault="00000000">
      <w:pPr>
        <w:pStyle w:val="a0"/>
        <w:spacing w:after="60"/>
        <w:rPr>
          <w:lang w:eastAsia="zh-CN"/>
        </w:rPr>
      </w:pPr>
      <w:r>
        <w:rPr>
          <w:lang w:eastAsia="zh-CN"/>
        </w:rPr>
        <w:t>适用：控制多重检验假阳性，提高 QTN 检测功效。</w:t>
      </w:r>
    </w:p>
    <w:p w:rsidR="0078440D" w:rsidRDefault="00000000">
      <w:pPr>
        <w:pStyle w:val="a0"/>
        <w:spacing w:after="60"/>
      </w:pPr>
      <w:r>
        <w:t>常用参数：--farmcpu-max-iter、--farmcpu-p-threshold、--farmcpu-max-pseudo-qtn。</w:t>
      </w:r>
    </w:p>
    <w:p w:rsidR="0078440D" w:rsidRDefault="00000000">
      <w:pPr>
        <w:pStyle w:val="21"/>
        <w:spacing w:before="240" w:after="120"/>
      </w:pPr>
      <w:r>
        <w:rPr>
          <w:rFonts w:ascii="微软雅黑" w:eastAsia="微软雅黑" w:hAnsi="微软雅黑"/>
          <w:sz w:val="28"/>
        </w:rPr>
        <w:t>5.6 BLINK</w:t>
      </w:r>
    </w:p>
    <w:p w:rsidR="0078440D" w:rsidRDefault="00000000">
      <w:pPr>
        <w:pStyle w:val="a0"/>
        <w:spacing w:after="60"/>
      </w:pPr>
      <w:r>
        <w:t>功能：BLINK 风格迭代多位点 GWAS，通过 LD Pruning 与 BIC 选择伪 QTN。</w:t>
      </w:r>
    </w:p>
    <w:p w:rsidR="0078440D" w:rsidRDefault="00000000">
      <w:pPr>
        <w:pStyle w:val="a0"/>
        <w:spacing w:after="60"/>
        <w:rPr>
          <w:lang w:eastAsia="zh-CN"/>
        </w:rPr>
      </w:pPr>
      <w:r>
        <w:rPr>
          <w:lang w:eastAsia="zh-CN"/>
        </w:rPr>
        <w:t>特点：比 FarmCPU 更强调 LD 结构与模型选择。</w:t>
      </w:r>
    </w:p>
    <w:p w:rsidR="0078440D" w:rsidRDefault="00000000">
      <w:pPr>
        <w:pStyle w:val="21"/>
        <w:spacing w:before="240" w:after="120"/>
        <w:rPr>
          <w:lang w:eastAsia="zh-CN"/>
        </w:rPr>
      </w:pPr>
      <w:r>
        <w:rPr>
          <w:rFonts w:ascii="微软雅黑" w:eastAsia="微软雅黑" w:hAnsi="微软雅黑"/>
          <w:sz w:val="28"/>
          <w:lang w:eastAsia="zh-CN"/>
        </w:rPr>
        <w:t>5.7 GLM（广义线性模型）</w:t>
      </w:r>
    </w:p>
    <w:p w:rsidR="0078440D" w:rsidRDefault="00000000">
      <w:pPr>
        <w:pStyle w:val="a0"/>
        <w:spacing w:after="60"/>
      </w:pPr>
      <w:r>
        <w:t>功能：二分类性状的 Logistic 回归关联分析。</w:t>
      </w:r>
    </w:p>
    <w:p w:rsidR="0078440D" w:rsidRDefault="00000000">
      <w:pPr>
        <w:pStyle w:val="a0"/>
        <w:spacing w:after="60"/>
      </w:pPr>
      <w:r>
        <w:t>检验模式：score（默认）、wald、Firth 惩罚 LRT（--glm-firth）。</w:t>
      </w:r>
    </w:p>
    <w:p w:rsidR="0078440D" w:rsidRDefault="00000000">
      <w:pPr>
        <w:pStyle w:val="a0"/>
        <w:spacing w:after="60"/>
        <w:rPr>
          <w:lang w:eastAsia="zh-CN"/>
        </w:rPr>
      </w:pPr>
      <w:r>
        <w:rPr>
          <w:lang w:eastAsia="zh-CN"/>
        </w:rPr>
        <w:t>表型必须仅包含两个类别。</w:t>
      </w:r>
    </w:p>
    <w:p w:rsidR="0078440D" w:rsidRDefault="00000000">
      <w:pPr>
        <w:pStyle w:val="21"/>
        <w:spacing w:before="240" w:after="120"/>
        <w:rPr>
          <w:lang w:eastAsia="zh-CN"/>
        </w:rPr>
      </w:pPr>
      <w:r>
        <w:rPr>
          <w:rFonts w:ascii="微软雅黑" w:eastAsia="微软雅黑" w:hAnsi="微软雅黑"/>
          <w:sz w:val="28"/>
          <w:lang w:eastAsia="zh-CN"/>
        </w:rPr>
        <w:lastRenderedPageBreak/>
        <w:t>5.8 GLMM（广义线性混合模型）</w:t>
      </w:r>
    </w:p>
    <w:p w:rsidR="0078440D" w:rsidRDefault="00000000">
      <w:pPr>
        <w:pStyle w:val="a0"/>
        <w:spacing w:after="60"/>
      </w:pPr>
      <w:r>
        <w:t>功能：二分类性状的 Logistic 混合模型 GWAS，使用 PQL 零模型与混合模型 score 近似。</w:t>
      </w:r>
    </w:p>
    <w:p w:rsidR="0078440D" w:rsidRDefault="00000000">
      <w:pPr>
        <w:pStyle w:val="a0"/>
        <w:spacing w:after="60"/>
      </w:pPr>
      <w:r>
        <w:t>输入：需要 --kin-file 提供 GRM。</w:t>
      </w:r>
    </w:p>
    <w:p w:rsidR="0078440D" w:rsidRDefault="00000000">
      <w:pPr>
        <w:pStyle w:val="a0"/>
        <w:spacing w:after="60"/>
      </w:pPr>
      <w:r>
        <w:t>可选 SPA（--glmm-spa）尾校正。</w:t>
      </w:r>
    </w:p>
    <w:p w:rsidR="0078440D" w:rsidRDefault="00000000">
      <w:pPr>
        <w:pStyle w:val="21"/>
        <w:spacing w:before="240" w:after="120"/>
      </w:pPr>
      <w:r>
        <w:rPr>
          <w:rFonts w:ascii="微软雅黑" w:eastAsia="微软雅黑" w:hAnsi="微软雅黑"/>
          <w:sz w:val="28"/>
        </w:rPr>
        <w:t>5.9 SAIGE</w:t>
      </w:r>
    </w:p>
    <w:p w:rsidR="0078440D" w:rsidRDefault="00000000">
      <w:pPr>
        <w:pStyle w:val="a0"/>
        <w:spacing w:after="60"/>
      </w:pPr>
      <w:r>
        <w:t>功能：SAIGE 风格的二分类性状 GWAS，包含 PQL 零模型、方差比校正与 SPA 尾校正。</w:t>
      </w:r>
    </w:p>
    <w:p w:rsidR="0078440D" w:rsidRDefault="00000000">
      <w:pPr>
        <w:pStyle w:val="a0"/>
        <w:spacing w:after="60"/>
      </w:pPr>
      <w:r>
        <w:t>支持 --loco 自动构建留一染色体 GRM，无需外部 kinship。</w:t>
      </w:r>
    </w:p>
    <w:p w:rsidR="0078440D" w:rsidRDefault="00000000">
      <w:pPr>
        <w:pStyle w:val="a0"/>
        <w:spacing w:after="60"/>
      </w:pPr>
      <w:r>
        <w:t>可选稀疏 GRM（--saige-sparse-threshold）。</w:t>
      </w:r>
    </w:p>
    <w:p w:rsidR="0078440D" w:rsidRDefault="00000000">
      <w:pPr>
        <w:pStyle w:val="21"/>
        <w:spacing w:before="240" w:after="120"/>
      </w:pPr>
      <w:r>
        <w:rPr>
          <w:rFonts w:ascii="微软雅黑" w:eastAsia="微软雅黑" w:hAnsi="微软雅黑"/>
          <w:sz w:val="28"/>
        </w:rPr>
        <w:t>5.10 mvLMM（多性状 LMM）</w:t>
      </w:r>
    </w:p>
    <w:p w:rsidR="0078440D" w:rsidRDefault="00000000">
      <w:pPr>
        <w:pStyle w:val="a0"/>
        <w:spacing w:after="60"/>
        <w:rPr>
          <w:lang w:eastAsia="zh-CN"/>
        </w:rPr>
      </w:pPr>
      <w:r>
        <w:rPr>
          <w:lang w:eastAsia="zh-CN"/>
        </w:rPr>
        <w:t>功能：真正的联合多性状线性混合模型，对每个 SNP 输出一个联合 Wald 卡方 P 值。</w:t>
      </w:r>
    </w:p>
    <w:p w:rsidR="0078440D" w:rsidRDefault="00000000">
      <w:pPr>
        <w:pStyle w:val="a0"/>
        <w:spacing w:after="60"/>
      </w:pPr>
      <w:r>
        <w:t>输入：--phe-pos 需要至少两个表型列，例如 2,3,4。</w:t>
      </w:r>
    </w:p>
    <w:p w:rsidR="0078440D" w:rsidRDefault="00000000">
      <w:pPr>
        <w:pStyle w:val="a0"/>
        <w:spacing w:after="60"/>
      </w:pPr>
      <w:r>
        <w:t>支持 GxE 联合扫描。</w:t>
      </w:r>
    </w:p>
    <w:p w:rsidR="0078440D" w:rsidRDefault="00000000">
      <w:pPr>
        <w:pStyle w:val="21"/>
        <w:spacing w:before="240" w:after="120"/>
      </w:pPr>
      <w:r>
        <w:rPr>
          <w:rFonts w:ascii="微软雅黑" w:eastAsia="微软雅黑" w:hAnsi="微软雅黑"/>
          <w:sz w:val="28"/>
        </w:rPr>
        <w:t>5.11 BSLMM / BVSR</w:t>
      </w:r>
    </w:p>
    <w:p w:rsidR="0078440D" w:rsidRDefault="00000000">
      <w:pPr>
        <w:pStyle w:val="a0"/>
        <w:spacing w:after="60"/>
        <w:rPr>
          <w:lang w:eastAsia="zh-CN"/>
        </w:rPr>
      </w:pPr>
      <w:r>
        <w:rPr>
          <w:lang w:eastAsia="zh-CN"/>
        </w:rPr>
        <w:t>功能：GEMMA 兼容的贝叶斯稀疏线性混合模型 MCMC。</w:t>
      </w:r>
    </w:p>
    <w:p w:rsidR="0078440D" w:rsidRDefault="00000000">
      <w:pPr>
        <w:pStyle w:val="a0"/>
        <w:spacing w:after="60"/>
      </w:pPr>
      <w:r>
        <w:t>--bslmm 1 为完整 BSLMM；--bslmm 2 为 RidgeR/GBLUP 路径。</w:t>
      </w:r>
    </w:p>
    <w:p w:rsidR="0078440D" w:rsidRDefault="00000000">
      <w:pPr>
        <w:pStyle w:val="a0"/>
        <w:spacing w:after="60"/>
      </w:pPr>
      <w:r>
        <w:t>输出 .hyp.txt、.param.txt、.gamma.txt、.bv.txt 等文件。</w:t>
      </w:r>
    </w:p>
    <w:p w:rsidR="0078440D" w:rsidRDefault="00000000">
      <w:pPr>
        <w:pStyle w:val="21"/>
        <w:spacing w:before="240" w:after="120"/>
      </w:pPr>
      <w:r>
        <w:rPr>
          <w:rFonts w:ascii="微软雅黑" w:eastAsia="微软雅黑" w:hAnsi="微软雅黑"/>
          <w:sz w:val="28"/>
        </w:rPr>
        <w:t>5.12 REML</w:t>
      </w:r>
    </w:p>
    <w:p w:rsidR="0078440D" w:rsidRDefault="00000000">
      <w:pPr>
        <w:pStyle w:val="a0"/>
        <w:spacing w:after="60"/>
        <w:rPr>
          <w:lang w:eastAsia="zh-CN"/>
        </w:rPr>
      </w:pPr>
      <w:r>
        <w:rPr>
          <w:lang w:eastAsia="zh-CN"/>
        </w:rPr>
        <w:t>功能：基于限制性最大似然估计方差组分与遗传力。</w:t>
      </w:r>
    </w:p>
    <w:p w:rsidR="0078440D" w:rsidRDefault="00000000">
      <w:pPr>
        <w:pStyle w:val="a0"/>
        <w:spacing w:after="60"/>
      </w:pPr>
      <w:r>
        <w:t>支持单组分 REML 与多组分 REML（--reml-multi、--reml-kin-files、--reml-decomp）。</w:t>
      </w:r>
    </w:p>
    <w:p w:rsidR="0078440D" w:rsidRDefault="00000000">
      <w:pPr>
        <w:pStyle w:val="a0"/>
        <w:spacing w:after="60"/>
      </w:pPr>
      <w:r>
        <w:t>算法：PCG+SLQ（默认）、Eigen、Direct、Cholesky、Low-rank。</w:t>
      </w:r>
    </w:p>
    <w:p w:rsidR="0078440D" w:rsidRDefault="00000000">
      <w:pPr>
        <w:pStyle w:val="21"/>
        <w:spacing w:before="240" w:after="120"/>
      </w:pPr>
      <w:r>
        <w:rPr>
          <w:rFonts w:ascii="微软雅黑" w:eastAsia="微软雅黑" w:hAnsi="微软雅黑"/>
          <w:sz w:val="28"/>
        </w:rPr>
        <w:t>5.13 eQTL</w:t>
      </w:r>
    </w:p>
    <w:p w:rsidR="0078440D" w:rsidRDefault="00000000">
      <w:pPr>
        <w:pStyle w:val="a0"/>
        <w:spacing w:after="60"/>
      </w:pPr>
      <w:r>
        <w:t>功能：cis / trans eQTL 映射，支持排列检验、FDR 控制与条件独立信号分析。</w:t>
      </w:r>
    </w:p>
    <w:p w:rsidR="0078440D" w:rsidRDefault="00000000">
      <w:pPr>
        <w:pStyle w:val="a0"/>
        <w:spacing w:after="60"/>
      </w:pPr>
      <w:r>
        <w:t>输入：--expr-file（表达量矩阵）、--gene-pos（基因位置）。</w:t>
      </w:r>
    </w:p>
    <w:p w:rsidR="0078440D" w:rsidRDefault="00000000">
      <w:pPr>
        <w:pStyle w:val="a0"/>
        <w:spacing w:after="60"/>
      </w:pPr>
      <w:r>
        <w:t>模型：LM（默认）、LMM、interaction-LMM。</w:t>
      </w:r>
    </w:p>
    <w:p w:rsidR="0078440D" w:rsidRDefault="00000000">
      <w:pPr>
        <w:pStyle w:val="21"/>
        <w:spacing w:before="240" w:after="120"/>
      </w:pPr>
      <w:r>
        <w:rPr>
          <w:rFonts w:ascii="微软雅黑" w:eastAsia="微软雅黑" w:hAnsi="微软雅黑"/>
          <w:sz w:val="28"/>
        </w:rPr>
        <w:lastRenderedPageBreak/>
        <w:t>5.14 rvtest / clump / conditional / cojo</w:t>
      </w:r>
    </w:p>
    <w:p w:rsidR="0078440D" w:rsidRDefault="00000000">
      <w:pPr>
        <w:pStyle w:val="a0"/>
        <w:spacing w:after="60"/>
      </w:pPr>
      <w:r>
        <w:t>rvtest：基于基因的罕见变异检验，包括 Burden、SKAT、SKAT-O、ACAT-V。</w:t>
      </w:r>
    </w:p>
    <w:p w:rsidR="0078440D" w:rsidRDefault="00000000">
      <w:pPr>
        <w:pStyle w:val="a0"/>
        <w:spacing w:after="60"/>
      </w:pPr>
      <w:r>
        <w:t>clump：对已有 GWAS 结果进行 LD Clumping。</w:t>
      </w:r>
    </w:p>
    <w:p w:rsidR="0078440D" w:rsidRDefault="00000000">
      <w:pPr>
        <w:pStyle w:val="a0"/>
        <w:spacing w:after="60"/>
      </w:pPr>
      <w:r>
        <w:t>conditional：基于指定 SNP 进行条件 GWAS。</w:t>
      </w:r>
    </w:p>
    <w:p w:rsidR="0078440D" w:rsidRDefault="00000000">
      <w:pPr>
        <w:pStyle w:val="a0"/>
        <w:spacing w:after="60"/>
        <w:rPr>
          <w:lang w:eastAsia="zh-CN"/>
        </w:rPr>
      </w:pPr>
      <w:r>
        <w:rPr>
          <w:lang w:eastAsia="zh-CN"/>
        </w:rPr>
        <w:t>cojo：COJO 风格前向条件信号选择。</w:t>
      </w:r>
    </w:p>
    <w:p w:rsidR="0078440D" w:rsidRDefault="00000000">
      <w:pPr>
        <w:pStyle w:val="21"/>
        <w:spacing w:before="240" w:after="120"/>
      </w:pPr>
      <w:r>
        <w:rPr>
          <w:rFonts w:ascii="微软雅黑" w:eastAsia="微软雅黑" w:hAnsi="微软雅黑"/>
          <w:sz w:val="28"/>
        </w:rPr>
        <w:t>5.15 prune / filter-bed</w:t>
      </w:r>
    </w:p>
    <w:p w:rsidR="0078440D" w:rsidRDefault="00000000">
      <w:pPr>
        <w:pStyle w:val="a0"/>
        <w:spacing w:after="60"/>
      </w:pPr>
      <w:r>
        <w:t>prune：基于 LD 对基因型进行 pruning，输出新的 PLINK 二进制文件。</w:t>
      </w:r>
    </w:p>
    <w:p w:rsidR="0078440D" w:rsidRDefault="00000000">
      <w:pPr>
        <w:pStyle w:val="a0"/>
        <w:spacing w:after="60"/>
      </w:pPr>
      <w:r>
        <w:t>filter-bed：按样本/SNP 列表、MAF、HWE、检出率等过滤基因型。</w:t>
      </w:r>
    </w:p>
    <w:p w:rsidR="0078440D" w:rsidRDefault="00000000">
      <w:pPr>
        <w:pStyle w:val="21"/>
        <w:spacing w:before="240" w:after="120"/>
      </w:pPr>
      <w:r>
        <w:rPr>
          <w:rFonts w:ascii="微软雅黑" w:eastAsia="微软雅黑" w:hAnsi="微软雅黑"/>
          <w:sz w:val="28"/>
        </w:rPr>
        <w:t>5.16 格式转换</w:t>
      </w:r>
    </w:p>
    <w:p w:rsidR="0078440D" w:rsidRDefault="00000000">
      <w:pPr>
        <w:pStyle w:val="a0"/>
        <w:spacing w:after="60"/>
      </w:pPr>
      <w:r>
        <w:t>支持 PED/MAP ↔ BED/BIM/FAM、VCF ↔ BED/BIM/FAM、BED/BIM/FAM ↔ VCF 等相互转换。</w:t>
      </w:r>
    </w:p>
    <w:p w:rsidR="0078440D" w:rsidRDefault="00000000">
      <w:pPr>
        <w:pStyle w:val="a0"/>
        <w:spacing w:after="60"/>
      </w:pPr>
      <w:r>
        <w:t>VCF 转换内置 QC 过滤，可指定 --maf、--hwe、--geno-rate 等。</w:t>
      </w:r>
    </w:p>
    <w:p w:rsidR="0078440D" w:rsidRDefault="00000000">
      <w:pPr>
        <w:pStyle w:val="21"/>
        <w:spacing w:before="240" w:after="120"/>
      </w:pPr>
      <w:r>
        <w:rPr>
          <w:rFonts w:ascii="微软雅黑" w:eastAsia="微软雅黑" w:hAnsi="微软雅黑"/>
          <w:sz w:val="28"/>
        </w:rPr>
        <w:t>5.17 molecular（分子表型处理）</w:t>
      </w:r>
    </w:p>
    <w:p w:rsidR="0078440D" w:rsidRDefault="00000000">
      <w:pPr>
        <w:pStyle w:val="a0"/>
        <w:spacing w:after="60"/>
        <w:rPr>
          <w:lang w:eastAsia="zh-CN"/>
        </w:rPr>
      </w:pPr>
      <w:r>
        <w:rPr>
          <w:lang w:eastAsia="zh-CN"/>
        </w:rPr>
        <w:t>功能：分子表型（如代谢组、蛋白组）过滤、归一化与 GRM 构建。</w:t>
      </w:r>
    </w:p>
    <w:p w:rsidR="0078440D" w:rsidRDefault="00000000">
      <w:pPr>
        <w:pStyle w:val="a0"/>
        <w:spacing w:after="60"/>
      </w:pPr>
      <w:r>
        <w:t>支持 count、GBM、CLR、quantile-norm、inverse-norm 等转换。</w:t>
      </w:r>
    </w:p>
    <w:p w:rsidR="0078440D" w:rsidRDefault="00000000">
      <w:pPr>
        <w:pStyle w:val="1"/>
        <w:spacing w:before="240" w:after="120"/>
      </w:pPr>
      <w:r>
        <w:rPr>
          <w:rFonts w:ascii="微软雅黑" w:eastAsia="微软雅黑" w:hAnsi="微软雅黑"/>
          <w:color w:val="C62828"/>
          <w:sz w:val="36"/>
        </w:rPr>
        <w:t>第 6 章 Shiny 在线分析平台</w:t>
      </w:r>
    </w:p>
    <w:p w:rsidR="0078440D" w:rsidRDefault="00000000">
      <w:pPr>
        <w:pStyle w:val="21"/>
        <w:spacing w:before="240" w:after="120"/>
      </w:pPr>
      <w:r>
        <w:rPr>
          <w:rFonts w:ascii="微软雅黑" w:eastAsia="微软雅黑" w:hAnsi="微软雅黑"/>
          <w:sz w:val="28"/>
        </w:rPr>
        <w:t>6.1 界面说明</w:t>
      </w:r>
    </w:p>
    <w:p w:rsidR="0078440D" w:rsidRDefault="00000000">
      <w:pPr>
        <w:spacing w:after="120" w:line="360" w:lineRule="auto"/>
        <w:rPr>
          <w:lang w:eastAsia="zh-CN"/>
        </w:rPr>
      </w:pPr>
      <w:r>
        <w:rPr>
          <w:lang w:eastAsia="zh-CN"/>
        </w:rPr>
        <w:t>Shiny 界面默认打开“GWAS 关联分析”标签，左侧为参数控制面板，右侧为结果展示区。顶部为共享数据上传区，表型与基因型文件在“GWAS 关联分析”和“格式转换”之间共享，切换标签无需重复上传。</w:t>
      </w:r>
    </w:p>
    <w:p w:rsidR="0078440D" w:rsidRDefault="00000000">
      <w:pPr>
        <w:pStyle w:val="21"/>
        <w:spacing w:before="240" w:after="120"/>
      </w:pPr>
      <w:r>
        <w:rPr>
          <w:rFonts w:ascii="微软雅黑" w:eastAsia="微软雅黑" w:hAnsi="微软雅黑"/>
          <w:sz w:val="28"/>
        </w:rPr>
        <w:t>6.2 上传数据</w:t>
      </w:r>
    </w:p>
    <w:p w:rsidR="0078440D" w:rsidRDefault="00000000">
      <w:pPr>
        <w:pStyle w:val="a"/>
        <w:spacing w:after="60"/>
        <w:rPr>
          <w:lang w:eastAsia="zh-CN"/>
        </w:rPr>
      </w:pPr>
      <w:r>
        <w:rPr>
          <w:lang w:eastAsia="zh-CN"/>
        </w:rPr>
        <w:t>在“共享数据上传”区上传表型 TSV 文件（第一列为样本 ID）。</w:t>
      </w:r>
    </w:p>
    <w:p w:rsidR="0078440D" w:rsidRDefault="00000000">
      <w:pPr>
        <w:pStyle w:val="a"/>
        <w:spacing w:after="60"/>
      </w:pPr>
      <w:r>
        <w:t>上传基因型文件：BED/BIM/FAM 或 VCF 等。</w:t>
      </w:r>
    </w:p>
    <w:p w:rsidR="0078440D" w:rsidRDefault="00000000">
      <w:pPr>
        <w:pStyle w:val="a"/>
        <w:spacing w:after="60"/>
      </w:pPr>
      <w:r>
        <w:t>选择 GWAS 模型：LM、LMM 或 LOCO-LMM（默认 LMM）。</w:t>
      </w:r>
    </w:p>
    <w:p w:rsidR="0078440D" w:rsidRDefault="00000000">
      <w:pPr>
        <w:pStyle w:val="21"/>
        <w:spacing w:before="240" w:after="120"/>
      </w:pPr>
      <w:r>
        <w:rPr>
          <w:rFonts w:ascii="微软雅黑" w:eastAsia="微软雅黑" w:hAnsi="微软雅黑"/>
          <w:sz w:val="28"/>
        </w:rPr>
        <w:lastRenderedPageBreak/>
        <w:t>6.3 运行 GWAS</w:t>
      </w:r>
    </w:p>
    <w:p w:rsidR="0078440D" w:rsidRDefault="00000000">
      <w:pPr>
        <w:spacing w:after="120" w:line="360" w:lineRule="auto"/>
        <w:rPr>
          <w:lang w:eastAsia="zh-CN"/>
        </w:rPr>
      </w:pPr>
      <w:r>
        <w:rPr>
          <w:lang w:eastAsia="zh-CN"/>
        </w:rPr>
        <w:t>选择目标性状列，按需勾选因子型协变量与连续型协变量（连续型协变量默认不选中）。若选择 LMM 且未上传 Kinship，系统将自动基于基因型构建 GRM。设置 MAF、基因型检出率与线程数后，点击“运行 GWAS”按钮即可开始分析。</w:t>
      </w:r>
    </w:p>
    <w:p w:rsidR="0078440D" w:rsidRDefault="00000000">
      <w:pPr>
        <w:pStyle w:val="21"/>
        <w:spacing w:before="240" w:after="120"/>
      </w:pPr>
      <w:r>
        <w:rPr>
          <w:rFonts w:ascii="微软雅黑" w:eastAsia="微软雅黑" w:hAnsi="微软雅黑"/>
          <w:sz w:val="28"/>
        </w:rPr>
        <w:t>6.4 结果查看与下载</w:t>
      </w:r>
    </w:p>
    <w:p w:rsidR="0078440D" w:rsidRDefault="00000000">
      <w:pPr>
        <w:spacing w:after="120" w:line="360" w:lineRule="auto"/>
      </w:pPr>
      <w:r>
        <w:t>分析完成后，右侧结果区显示 Manhattan 图 / QQ 图（支持 Combined 组合图），并提供交互式 Top SNP 表格。用户可调整配色、显著性阈值、标注 Lead SNP、图片尺寸与 DPI，然后下载图片；同时可下载完整的 GWAS 结果压缩包（.zip）。</w:t>
      </w:r>
    </w:p>
    <w:p w:rsidR="0078440D" w:rsidRDefault="00000000">
      <w:pPr>
        <w:pStyle w:val="1"/>
        <w:spacing w:before="240" w:after="120"/>
      </w:pPr>
      <w:r>
        <w:rPr>
          <w:rFonts w:ascii="微软雅黑" w:eastAsia="微软雅黑" w:hAnsi="微软雅黑"/>
          <w:color w:val="C62828"/>
          <w:sz w:val="36"/>
        </w:rPr>
        <w:t>第 7 章 输出文件说明</w:t>
      </w:r>
    </w:p>
    <w:p w:rsidR="0078440D" w:rsidRDefault="00000000">
      <w:pPr>
        <w:pStyle w:val="a0"/>
        <w:spacing w:after="60"/>
      </w:pPr>
      <w:r>
        <w:t>.gwas.txt：GWAS 关联分析结果表，包含 SNP、染色体、位置、A1/A2、MAF、Beta、SE、P 值等。</w:t>
      </w:r>
    </w:p>
    <w:p w:rsidR="0078440D" w:rsidRDefault="00000000">
      <w:pPr>
        <w:pStyle w:val="a0"/>
        <w:spacing w:after="60"/>
        <w:rPr>
          <w:lang w:eastAsia="zh-CN"/>
        </w:rPr>
      </w:pPr>
      <w:r>
        <w:rPr>
          <w:lang w:eastAsia="zh-CN"/>
        </w:rPr>
        <w:t>.log：运行日志，记录参数、样本数、SNP 数、耗时及关键中间信息。</w:t>
      </w:r>
    </w:p>
    <w:p w:rsidR="0078440D" w:rsidRDefault="00000000">
      <w:pPr>
        <w:pStyle w:val="a0"/>
        <w:spacing w:after="60"/>
      </w:pPr>
      <w:r>
        <w:t>.bin / .id：二进制 GRM 矩阵与样本 ID 文件。</w:t>
      </w:r>
    </w:p>
    <w:p w:rsidR="0078440D" w:rsidRDefault="00000000">
      <w:pPr>
        <w:pStyle w:val="a0"/>
        <w:spacing w:after="60"/>
      </w:pPr>
      <w:r>
        <w:t>.kinship.txt：文本格式 GRM（当使用 --also-text 时输出）。</w:t>
      </w:r>
    </w:p>
    <w:p w:rsidR="0078440D" w:rsidRDefault="00000000">
      <w:pPr>
        <w:pStyle w:val="a0"/>
        <w:spacing w:after="60"/>
        <w:rPr>
          <w:lang w:eastAsia="zh-CN"/>
        </w:rPr>
      </w:pPr>
      <w:r>
        <w:rPr>
          <w:lang w:eastAsia="zh-CN"/>
        </w:rPr>
        <w:t>.mvlmm.txt / .mvlmm.vc.txt：mvLMM 结果与估计的遗传/残差协方差矩阵。</w:t>
      </w:r>
    </w:p>
    <w:p w:rsidR="0078440D" w:rsidRDefault="00000000">
      <w:pPr>
        <w:pStyle w:val="a0"/>
        <w:spacing w:after="60"/>
      </w:pPr>
      <w:r>
        <w:t>.hyp.txt / .param.txt / .gamma.txt / .bv.txt：BSLMM MCMC 超参数、SNP 后验、gamma 集合与育种值。</w:t>
      </w:r>
    </w:p>
    <w:p w:rsidR="0078440D" w:rsidRDefault="00000000">
      <w:pPr>
        <w:pStyle w:val="a0"/>
        <w:spacing w:after="60"/>
      </w:pPr>
      <w:r>
        <w:t>.cis_qtl.txt / .cis_qtl_pairs.txt / .perm.txt.gz：eQTL 分析结果、所有 SNP-基因对、排列检验结果。</w:t>
      </w:r>
    </w:p>
    <w:p w:rsidR="0078440D" w:rsidRDefault="00000000">
      <w:pPr>
        <w:pStyle w:val="a0"/>
        <w:spacing w:after="60"/>
        <w:rPr>
          <w:lang w:eastAsia="zh-CN"/>
        </w:rPr>
      </w:pPr>
      <w:r>
        <w:rPr>
          <w:lang w:eastAsia="zh-CN"/>
        </w:rPr>
        <w:t>.reml.txt：REML 方差组分与遗传力估计结果。</w:t>
      </w:r>
    </w:p>
    <w:p w:rsidR="0078440D" w:rsidRDefault="00000000">
      <w:pPr>
        <w:pStyle w:val="a0"/>
        <w:spacing w:after="60"/>
        <w:rPr>
          <w:lang w:eastAsia="zh-CN"/>
        </w:rPr>
      </w:pPr>
      <w:r>
        <w:rPr>
          <w:lang w:eastAsia="zh-CN"/>
        </w:rPr>
        <w:t>.zip：Shiny 界面打包下载的完整结果压缩包。</w:t>
      </w:r>
    </w:p>
    <w:p w:rsidR="0078440D" w:rsidRDefault="00000000">
      <w:pPr>
        <w:pStyle w:val="1"/>
        <w:spacing w:before="240" w:after="120"/>
        <w:rPr>
          <w:lang w:eastAsia="zh-CN"/>
        </w:rPr>
      </w:pPr>
      <w:r>
        <w:rPr>
          <w:rFonts w:ascii="微软雅黑" w:eastAsia="微软雅黑" w:hAnsi="微软雅黑"/>
          <w:color w:val="C62828"/>
          <w:sz w:val="36"/>
          <w:lang w:eastAsia="zh-CN"/>
        </w:rPr>
        <w:t>附录 A 完整命令行帮助</w:t>
      </w:r>
    </w:p>
    <w:p w:rsidR="0078440D" w:rsidRDefault="00000000">
      <w:pPr>
        <w:spacing w:after="120" w:line="360" w:lineRule="auto"/>
        <w:rPr>
          <w:lang w:eastAsia="zh-CN"/>
        </w:rPr>
      </w:pPr>
      <w:r>
        <w:rPr>
          <w:lang w:eastAsia="zh-CN"/>
        </w:rPr>
        <w:t>以下内容为 IASQTL v1.</w:t>
      </w:r>
      <w:r w:rsidR="007A66DD">
        <w:rPr>
          <w:lang w:eastAsia="zh-CN"/>
        </w:rPr>
        <w:t>0</w:t>
      </w:r>
      <w:r>
        <w:rPr>
          <w:lang w:eastAsia="zh-CN"/>
        </w:rPr>
        <w:t>.0 命令行 --help 的完整输出，供查阅所有模块与参数的详细说明。</w:t>
      </w:r>
    </w:p>
    <w:p w:rsidR="0078440D" w:rsidRDefault="00000000">
      <w:pPr>
        <w:spacing w:after="120"/>
        <w:ind w:left="288"/>
      </w:pPr>
      <w:r>
        <w:rPr>
          <w:rFonts w:ascii="Consolas" w:eastAsia="Consolas" w:hAnsi="Consolas"/>
          <w:color w:val="1A2332"/>
          <w:sz w:val="18"/>
        </w:rPr>
        <w:t>************************************************************</w:t>
      </w:r>
      <w:r>
        <w:rPr>
          <w:rFonts w:ascii="Consolas" w:eastAsia="Consolas" w:hAnsi="Consolas"/>
          <w:color w:val="1A2332"/>
          <w:sz w:val="18"/>
        </w:rPr>
        <w:br/>
        <w:t>*                                                          *</w:t>
      </w:r>
      <w:r>
        <w:rPr>
          <w:rFonts w:ascii="Consolas" w:eastAsia="Consolas" w:hAnsi="Consolas"/>
          <w:color w:val="1A2332"/>
          <w:sz w:val="18"/>
        </w:rPr>
        <w:br/>
        <w:t>*        ~~~ Welcome to use IASQTL software! ~~~           *</w:t>
      </w:r>
      <w:r>
        <w:rPr>
          <w:rFonts w:ascii="Consolas" w:eastAsia="Consolas" w:hAnsi="Consolas"/>
          <w:color w:val="1A2332"/>
          <w:sz w:val="18"/>
        </w:rPr>
        <w:br/>
        <w:t>*                                                          *</w:t>
      </w:r>
      <w:r>
        <w:rPr>
          <w:rFonts w:ascii="Consolas" w:eastAsia="Consolas" w:hAnsi="Consolas"/>
          <w:color w:val="1A2332"/>
          <w:sz w:val="18"/>
        </w:rPr>
        <w:br/>
        <w:t>*        🚀  Version: v1.</w:t>
      </w:r>
      <w:r w:rsidR="007A66DD">
        <w:rPr>
          <w:rFonts w:ascii="Consolas" w:eastAsia="Consolas" w:hAnsi="Consolas"/>
          <w:color w:val="1A2332"/>
          <w:sz w:val="18"/>
        </w:rPr>
        <w:t>0</w:t>
      </w:r>
      <w:r>
        <w:rPr>
          <w:rFonts w:ascii="Consolas" w:eastAsia="Consolas" w:hAnsi="Consolas"/>
          <w:color w:val="1A2332"/>
          <w:sz w:val="18"/>
        </w:rPr>
        <w:t>.0 (202</w:t>
      </w:r>
      <w:r w:rsidR="007A66DD">
        <w:rPr>
          <w:rFonts w:ascii="Consolas" w:eastAsia="Consolas" w:hAnsi="Consolas"/>
          <w:color w:val="1A2332"/>
          <w:sz w:val="18"/>
        </w:rPr>
        <w:t>6</w:t>
      </w:r>
      <w:r>
        <w:rPr>
          <w:rFonts w:ascii="Consolas" w:eastAsia="Consolas" w:hAnsi="Consolas"/>
          <w:color w:val="1A2332"/>
          <w:sz w:val="18"/>
        </w:rPr>
        <w:t>-</w:t>
      </w:r>
      <w:r w:rsidR="007A66DD">
        <w:rPr>
          <w:rFonts w:ascii="Consolas" w:eastAsia="Consolas" w:hAnsi="Consolas"/>
          <w:color w:val="1A2332"/>
          <w:sz w:val="18"/>
        </w:rPr>
        <w:t>7</w:t>
      </w:r>
      <w:r>
        <w:rPr>
          <w:rFonts w:ascii="Consolas" w:eastAsia="Consolas" w:hAnsi="Consolas"/>
          <w:color w:val="1A2332"/>
          <w:sz w:val="18"/>
        </w:rPr>
        <w:t>-1 updated)            *</w:t>
      </w:r>
      <w:r>
        <w:rPr>
          <w:rFonts w:ascii="Consolas" w:eastAsia="Consolas" w:hAnsi="Consolas"/>
          <w:color w:val="1A2332"/>
          <w:sz w:val="18"/>
        </w:rPr>
        <w:br/>
      </w:r>
      <w:r>
        <w:rPr>
          <w:rFonts w:ascii="Consolas" w:eastAsia="Consolas" w:hAnsi="Consolas"/>
          <w:color w:val="1A2332"/>
          <w:sz w:val="18"/>
        </w:rPr>
        <w:lastRenderedPageBreak/>
        <w:t>*        🌐  Platform: Cross-platform (Windows/Linux/macOS)*</w:t>
      </w:r>
      <w:r>
        <w:rPr>
          <w:rFonts w:ascii="Consolas" w:eastAsia="Consolas" w:hAnsi="Consolas"/>
          <w:color w:val="1A2332"/>
          <w:sz w:val="18"/>
        </w:rPr>
        <w:br/>
        <w:t>*        🔗  Homepage: https://iasQTL.cn                   *</w:t>
      </w:r>
      <w:r>
        <w:rPr>
          <w:rFonts w:ascii="Consolas" w:eastAsia="Consolas" w:hAnsi="Consolas"/>
          <w:color w:val="1A2332"/>
          <w:sz w:val="18"/>
        </w:rPr>
        <w:br/>
        <w:t>*                                                          *</w:t>
      </w:r>
      <w:r>
        <w:rPr>
          <w:rFonts w:ascii="Consolas" w:eastAsia="Consolas" w:hAnsi="Consolas"/>
          <w:color w:val="1A2332"/>
          <w:sz w:val="18"/>
        </w:rPr>
        <w:br/>
        <w:t>*        👥  Developers: Wentao Cai                        *</w:t>
      </w:r>
      <w:r>
        <w:rPr>
          <w:rFonts w:ascii="Consolas" w:eastAsia="Consolas" w:hAnsi="Consolas"/>
          <w:color w:val="1A2332"/>
          <w:sz w:val="18"/>
        </w:rPr>
        <w:br/>
        <w:t>*        📧  Contact: caiwentao@caas.cn                    *</w:t>
      </w:r>
      <w:r>
        <w:rPr>
          <w:rFonts w:ascii="Consolas" w:eastAsia="Consolas" w:hAnsi="Consolas"/>
          <w:color w:val="1A2332"/>
          <w:sz w:val="18"/>
        </w:rPr>
        <w:br/>
        <w:t>*                                                          *</w:t>
      </w:r>
      <w:r>
        <w:rPr>
          <w:rFonts w:ascii="Consolas" w:eastAsia="Consolas" w:hAnsi="Consolas"/>
          <w:color w:val="1A2332"/>
          <w:sz w:val="18"/>
        </w:rPr>
        <w:br/>
        <w:t>************************************************************</w:t>
      </w:r>
      <w:r>
        <w:rPr>
          <w:rFonts w:ascii="Consolas" w:eastAsia="Consolas" w:hAnsi="Consolas"/>
          <w:color w:val="1A2332"/>
          <w:sz w:val="18"/>
        </w:rPr>
        <w:br/>
      </w:r>
      <w:r>
        <w:rPr>
          <w:rFonts w:ascii="Consolas" w:eastAsia="Consolas" w:hAnsi="Consolas"/>
          <w:color w:val="1A2332"/>
          <w:sz w:val="18"/>
        </w:rPr>
        <w:br/>
        <w:t>📋 IASQTL: Integrated Association Study for QTL Analysis</w:t>
      </w:r>
      <w:r>
        <w:rPr>
          <w:rFonts w:ascii="Consolas" w:eastAsia="Consolas" w:hAnsi="Consolas"/>
          <w:color w:val="1A2332"/>
          <w:sz w:val="18"/>
        </w:rPr>
        <w:br/>
        <w:t>Usage: IASQTL [--kinship | --lmm | --mvlmm | --fastlmm | --lrlmm | --bslmm | --farmcpu | --blink | --saige | --glm | --glmm | --lm | --models | --rvtest | --clump | --conditional | --cojo | --eqtl | --eqtl-post | --eqtl-mt | --her-est | --molecular | --prune] [options]</w:t>
      </w:r>
      <w:r>
        <w:rPr>
          <w:rFonts w:ascii="Consolas" w:eastAsia="Consolas" w:hAnsi="Consolas"/>
          <w:color w:val="1A2332"/>
          <w:sz w:val="18"/>
        </w:rPr>
        <w:br/>
      </w:r>
      <w:r>
        <w:rPr>
          <w:rFonts w:ascii="Consolas" w:eastAsia="Consolas" w:hAnsi="Consolas"/>
          <w:color w:val="1A2332"/>
          <w:sz w:val="18"/>
        </w:rPr>
        <w:br/>
        <w:t>Global Output Options:</w:t>
      </w:r>
      <w:r>
        <w:rPr>
          <w:rFonts w:ascii="Consolas" w:eastAsia="Consolas" w:hAnsi="Consolas"/>
          <w:color w:val="1A2332"/>
          <w:sz w:val="18"/>
        </w:rPr>
        <w:br/>
        <w:t xml:space="preserve">  --use-gzip, --gzip-output, --gzip</w:t>
      </w:r>
      <w:r>
        <w:rPr>
          <w:rFonts w:ascii="Consolas" w:eastAsia="Consolas" w:hAnsi="Consolas"/>
          <w:color w:val="1A2332"/>
          <w:sz w:val="18"/>
        </w:rPr>
        <w:br/>
        <w:t xml:space="preserve">              Stream GWAS/eQTL text outputs as gzip-compressed .gz files</w:t>
      </w:r>
      <w:r>
        <w:rPr>
          <w:rFonts w:ascii="Consolas" w:eastAsia="Consolas" w:hAnsi="Consolas"/>
          <w:color w:val="1A2332"/>
          <w:sz w:val="18"/>
        </w:rPr>
        <w:br/>
      </w:r>
      <w:r>
        <w:rPr>
          <w:rFonts w:ascii="Consolas" w:eastAsia="Consolas" w:hAnsi="Consolas"/>
          <w:color w:val="1A2332"/>
          <w:sz w:val="18"/>
        </w:rPr>
        <w:br/>
        <w:t>GWAS Batch Options:</w:t>
      </w:r>
      <w:r>
        <w:rPr>
          <w:rFonts w:ascii="Consolas" w:eastAsia="Consolas" w:hAnsi="Consolas"/>
          <w:color w:val="1A2332"/>
          <w:sz w:val="18"/>
        </w:rPr>
        <w:br/>
        <w:t xml:space="preserve">  --models &lt;list&gt;       Batch GWAS models: lm,lmm,fastlmm,farmcpu,blink,glm,glmm,saige</w:t>
      </w:r>
      <w:r>
        <w:rPr>
          <w:rFonts w:ascii="Consolas" w:eastAsia="Consolas" w:hAnsi="Consolas"/>
          <w:color w:val="1A2332"/>
          <w:sz w:val="18"/>
        </w:rPr>
        <w:br/>
        <w:t xml:space="preserve">              Quantitative models and binary/threshold models cannot be mixed in one --models run</w:t>
      </w:r>
      <w:r>
        <w:rPr>
          <w:rFonts w:ascii="Consolas" w:eastAsia="Consolas" w:hAnsi="Consolas"/>
          <w:color w:val="1A2332"/>
          <w:sz w:val="18"/>
        </w:rPr>
        <w:br/>
        <w:t xml:space="preserve">  --phe-pos &lt;list&gt;      One or more phenotype columns, e.g. 2 or 2,3,4</w:t>
      </w:r>
      <w:r>
        <w:rPr>
          <w:rFonts w:ascii="Consolas" w:eastAsia="Consolas" w:hAnsi="Consolas"/>
          <w:color w:val="1A2332"/>
          <w:sz w:val="18"/>
        </w:rPr>
        <w:br/>
        <w:t xml:space="preserve">  --batch-common-samples Use the complete-case sample intersection across traits to enable shared scans</w:t>
      </w:r>
      <w:r>
        <w:rPr>
          <w:rFonts w:ascii="Consolas" w:eastAsia="Consolas" w:hAnsi="Consolas"/>
          <w:color w:val="1A2332"/>
          <w:sz w:val="18"/>
        </w:rPr>
        <w:br/>
        <w:t xml:space="preserve">  --batch-split-output  Output separate files (default): &lt;out&gt;.&lt;trait&gt;.&lt;model&gt;.gwas.txt[.gz]</w:t>
      </w:r>
      <w:r>
        <w:rPr>
          <w:rFonts w:ascii="Consolas" w:eastAsia="Consolas" w:hAnsi="Consolas"/>
          <w:color w:val="1A2332"/>
          <w:sz w:val="18"/>
        </w:rPr>
        <w:br/>
        <w:t xml:space="preserve">  --batch-wide-output   Output one merged wide table: &lt;out&gt;.gwas.wide.txt[.gz]</w:t>
      </w:r>
      <w:r>
        <w:rPr>
          <w:rFonts w:ascii="Consolas" w:eastAsia="Consolas" w:hAnsi="Consolas"/>
          <w:color w:val="1A2332"/>
          <w:sz w:val="18"/>
        </w:rPr>
        <w:br/>
        <w:t xml:space="preserve">  --batch-long-output   Output one long table: &lt;out&gt;.gwas.long.txt[.gz]</w:t>
      </w:r>
      <w:r>
        <w:rPr>
          <w:rFonts w:ascii="Consolas" w:eastAsia="Consolas" w:hAnsi="Consolas"/>
          <w:color w:val="1A2332"/>
          <w:sz w:val="18"/>
        </w:rPr>
        <w:br/>
        <w:t xml:space="preserve">  --lm-test &lt;mode&gt;      LM test mode: score,wald,lrt,all,fast-wald(default)</w:t>
      </w:r>
      <w:r>
        <w:rPr>
          <w:rFonts w:ascii="Consolas" w:eastAsia="Consolas" w:hAnsi="Consolas"/>
          <w:color w:val="1A2332"/>
          <w:sz w:val="18"/>
        </w:rPr>
        <w:br/>
        <w:t xml:space="preserve">  --lmm-test &lt;mode&gt;     LMM test mode: score,wald,lrt,all,fast-wald(default)</w:t>
      </w:r>
      <w:r>
        <w:rPr>
          <w:rFonts w:ascii="Consolas" w:eastAsia="Consolas" w:hAnsi="Consolas"/>
          <w:color w:val="1A2332"/>
          <w:sz w:val="18"/>
        </w:rPr>
        <w:br/>
        <w:t xml:space="preserve">  --fastlmm-test &lt;mode&gt; FastLMM test mode: score,wald,lrt,all,fast-wald(default)</w:t>
      </w:r>
      <w:r>
        <w:rPr>
          <w:rFonts w:ascii="Consolas" w:eastAsia="Consolas" w:hAnsi="Consolas"/>
          <w:color w:val="1A2332"/>
          <w:sz w:val="18"/>
        </w:rPr>
        <w:br/>
      </w:r>
      <w:r>
        <w:rPr>
          <w:rFonts w:ascii="Consolas" w:eastAsia="Consolas" w:hAnsi="Consolas"/>
          <w:color w:val="1A2332"/>
          <w:sz w:val="18"/>
        </w:rPr>
        <w:br/>
        <w:t>GWAS Interpretation/Post-GWAS Options:</w:t>
      </w:r>
      <w:r>
        <w:rPr>
          <w:rFonts w:ascii="Consolas" w:eastAsia="Consolas" w:hAnsi="Consolas"/>
          <w:color w:val="1A2332"/>
          <w:sz w:val="18"/>
        </w:rPr>
        <w:br/>
        <w:t xml:space="preserve">  --rvtest              Gene-based rare-variant tests: Burden, SKAT-Satterthwaite, SKAT-O, ACAT-V</w:t>
      </w:r>
      <w:r>
        <w:rPr>
          <w:rFonts w:ascii="Consolas" w:eastAsia="Consolas" w:hAnsi="Consolas"/>
          <w:color w:val="1A2332"/>
          <w:sz w:val="18"/>
        </w:rPr>
        <w:br/>
        <w:t xml:space="preserve">  --gene-file &lt;file&gt;    Gene regions: gene chr start end or BED-like chr start end gene</w:t>
      </w:r>
      <w:r>
        <w:rPr>
          <w:rFonts w:ascii="Consolas" w:eastAsia="Consolas" w:hAnsi="Consolas"/>
          <w:color w:val="1A2332"/>
          <w:sz w:val="18"/>
        </w:rPr>
        <w:br/>
        <w:t xml:space="preserve">  --gene-set &lt;file&gt;     Gene/SNP sets: gene snp1 snp2 ...</w:t>
      </w:r>
      <w:r>
        <w:rPr>
          <w:rFonts w:ascii="Consolas" w:eastAsia="Consolas" w:hAnsi="Consolas"/>
          <w:color w:val="1A2332"/>
          <w:sz w:val="18"/>
        </w:rPr>
        <w:br/>
        <w:t xml:space="preserve">  --rv-method &lt;m&gt;       all(default) | burden | skat | skato | acatv</w:t>
      </w:r>
      <w:r>
        <w:rPr>
          <w:rFonts w:ascii="Consolas" w:eastAsia="Consolas" w:hAnsi="Consolas"/>
          <w:color w:val="1A2332"/>
          <w:sz w:val="18"/>
        </w:rPr>
        <w:br/>
        <w:t xml:space="preserve">  --rv-maf &lt;x&gt;          Rare-variant MAF threshold (default: 0.01)</w:t>
      </w:r>
      <w:r>
        <w:rPr>
          <w:rFonts w:ascii="Consolas" w:eastAsia="Consolas" w:hAnsi="Consolas"/>
          <w:color w:val="1A2332"/>
          <w:sz w:val="18"/>
        </w:rPr>
        <w:br/>
        <w:t xml:space="preserve">  --rv-weight &lt;m&gt;       Variant weights: beta(default) | none</w:t>
      </w:r>
      <w:r>
        <w:rPr>
          <w:rFonts w:ascii="Consolas" w:eastAsia="Consolas" w:hAnsi="Consolas"/>
          <w:color w:val="1A2332"/>
          <w:sz w:val="18"/>
        </w:rPr>
        <w:br/>
        <w:t xml:space="preserve">  --rv-beta-a/b &lt;x&gt;     Beta weight parameters (default: 1/25)</w:t>
      </w:r>
      <w:r>
        <w:rPr>
          <w:rFonts w:ascii="Consolas" w:eastAsia="Consolas" w:hAnsi="Consolas"/>
          <w:color w:val="1A2332"/>
          <w:sz w:val="18"/>
        </w:rPr>
        <w:br/>
        <w:t xml:space="preserve">  --rv-window &lt;bp&gt;      Extend gene regions by bp (default: 0)</w:t>
      </w:r>
      <w:r>
        <w:rPr>
          <w:rFonts w:ascii="Consolas" w:eastAsia="Consolas" w:hAnsi="Consolas"/>
          <w:color w:val="1A2332"/>
          <w:sz w:val="18"/>
        </w:rPr>
        <w:br/>
        <w:t xml:space="preserve">  --clump               LD clump an existing GWAS result with --gwas-file</w:t>
      </w:r>
      <w:r>
        <w:rPr>
          <w:rFonts w:ascii="Consolas" w:eastAsia="Consolas" w:hAnsi="Consolas"/>
          <w:color w:val="1A2332"/>
          <w:sz w:val="18"/>
        </w:rPr>
        <w:br/>
        <w:t xml:space="preserve">  --conditional         Conditional GWAS using --condition/--condition-file SNPs</w:t>
      </w:r>
      <w:r>
        <w:rPr>
          <w:rFonts w:ascii="Consolas" w:eastAsia="Consolas" w:hAnsi="Consolas"/>
          <w:color w:val="1A2332"/>
          <w:sz w:val="18"/>
        </w:rPr>
        <w:br/>
        <w:t xml:space="preserve">  --cojo                COJO-style forward conditional signal selection</w:t>
      </w:r>
      <w:r>
        <w:rPr>
          <w:rFonts w:ascii="Consolas" w:eastAsia="Consolas" w:hAnsi="Consolas"/>
          <w:color w:val="1A2332"/>
          <w:sz w:val="18"/>
        </w:rPr>
        <w:br/>
        <w:t xml:space="preserve">  --cojo-summary        Approximate COJO from --gwas-file Beta/SE plus LD from --bedfile</w:t>
      </w:r>
      <w:r>
        <w:rPr>
          <w:rFonts w:ascii="Consolas" w:eastAsia="Consolas" w:hAnsi="Consolas"/>
          <w:color w:val="1A2332"/>
          <w:sz w:val="18"/>
        </w:rPr>
        <w:br/>
        <w:t xml:space="preserve">  --gwas-file &lt;file&gt;    GWAS result file for --clump (SNP + P_Value/P columns)</w:t>
      </w:r>
      <w:r>
        <w:rPr>
          <w:rFonts w:ascii="Consolas" w:eastAsia="Consolas" w:hAnsi="Consolas"/>
          <w:color w:val="1A2332"/>
          <w:sz w:val="18"/>
        </w:rPr>
        <w:br/>
      </w:r>
      <w:r>
        <w:rPr>
          <w:rFonts w:ascii="Consolas" w:eastAsia="Consolas" w:hAnsi="Consolas"/>
          <w:color w:val="1A2332"/>
          <w:sz w:val="18"/>
        </w:rPr>
        <w:br/>
        <w:t>Direct Genotype Input Options:</w:t>
      </w:r>
      <w:r>
        <w:rPr>
          <w:rFonts w:ascii="Consolas" w:eastAsia="Consolas" w:hAnsi="Consolas"/>
          <w:color w:val="1A2332"/>
          <w:sz w:val="18"/>
        </w:rPr>
        <w:br/>
        <w:t xml:space="preserve">  --vcf &lt;file&gt;          Direct VCF input for BED-based GWAS/QTL modules</w:t>
      </w:r>
      <w:r>
        <w:rPr>
          <w:rFonts w:ascii="Consolas" w:eastAsia="Consolas" w:hAnsi="Consolas"/>
          <w:color w:val="1A2332"/>
          <w:sz w:val="18"/>
        </w:rPr>
        <w:br/>
        <w:t xml:space="preserve">  --hmp &lt;file&gt;          Direct HapMap/HMP input (standard 11 metadata columns)</w:t>
      </w:r>
      <w:r>
        <w:rPr>
          <w:rFonts w:ascii="Consolas" w:eastAsia="Consolas" w:hAnsi="Consolas"/>
          <w:color w:val="1A2332"/>
          <w:sz w:val="18"/>
        </w:rPr>
        <w:br/>
        <w:t xml:space="preserve">  --geno-matrix &lt;file&gt;  Direct text genotype matrix: rows=SNPs, columns=samples, values=0/1/2/NA</w:t>
      </w:r>
      <w:r>
        <w:rPr>
          <w:rFonts w:ascii="Consolas" w:eastAsia="Consolas" w:hAnsi="Consolas"/>
          <w:color w:val="1A2332"/>
          <w:sz w:val="18"/>
        </w:rPr>
        <w:br/>
        <w:t xml:space="preserve">  --npy &lt;file&gt;          Direct NumPy .npy 2D genotype matrix; requires --geno-samples</w:t>
      </w:r>
      <w:r>
        <w:rPr>
          <w:rFonts w:ascii="Consolas" w:eastAsia="Consolas" w:hAnsi="Consolas"/>
          <w:color w:val="1A2332"/>
          <w:sz w:val="18"/>
        </w:rPr>
        <w:br/>
        <w:t xml:space="preserve">  --geno-samples &lt;file&gt; Sample IDs for --npy (one ID per line)</w:t>
      </w:r>
      <w:r>
        <w:rPr>
          <w:rFonts w:ascii="Consolas" w:eastAsia="Consolas" w:hAnsi="Consolas"/>
          <w:color w:val="1A2332"/>
          <w:sz w:val="18"/>
        </w:rPr>
        <w:br/>
        <w:t xml:space="preserve">  --geno-sites &lt;file&gt;   Optional site metadata: SNP CHR POS A1 A2</w:t>
      </w:r>
      <w:r>
        <w:rPr>
          <w:rFonts w:ascii="Consolas" w:eastAsia="Consolas" w:hAnsi="Consolas"/>
          <w:color w:val="1A2332"/>
          <w:sz w:val="18"/>
        </w:rPr>
        <w:br/>
      </w:r>
      <w:r>
        <w:rPr>
          <w:rFonts w:ascii="Consolas" w:eastAsia="Consolas" w:hAnsi="Consolas"/>
          <w:color w:val="1A2332"/>
          <w:sz w:val="18"/>
        </w:rPr>
        <w:lastRenderedPageBreak/>
        <w:t xml:space="preserve">                        Direct inputs are cached as &lt;out&gt;.direct_input.bed/.bim/.fam</w:t>
      </w:r>
      <w:r>
        <w:rPr>
          <w:rFonts w:ascii="Consolas" w:eastAsia="Consolas" w:hAnsi="Consolas"/>
          <w:color w:val="1A2332"/>
          <w:sz w:val="18"/>
        </w:rPr>
        <w:br/>
      </w:r>
      <w:r>
        <w:rPr>
          <w:rFonts w:ascii="Consolas" w:eastAsia="Consolas" w:hAnsi="Consolas"/>
          <w:color w:val="1A2332"/>
          <w:sz w:val="18"/>
        </w:rPr>
        <w:br/>
        <w:t>Available Modules:</w:t>
      </w:r>
      <w:r>
        <w:rPr>
          <w:rFonts w:ascii="Consolas" w:eastAsia="Consolas" w:hAnsi="Consolas"/>
          <w:color w:val="1A2332"/>
          <w:sz w:val="18"/>
        </w:rPr>
        <w:br/>
        <w:t xml:space="preserve">  --kinship   Compute genomic relationship matrix (G matrix)</w:t>
      </w:r>
      <w:r>
        <w:rPr>
          <w:rFonts w:ascii="Consolas" w:eastAsia="Consolas" w:hAnsi="Consolas"/>
          <w:color w:val="1A2332"/>
          <w:sz w:val="18"/>
        </w:rPr>
        <w:br/>
        <w:t xml:space="preserve">  --lmm, -lmm Perform mixed linear model GWAS (legacy alias: --mlma)</w:t>
      </w:r>
      <w:r>
        <w:rPr>
          <w:rFonts w:ascii="Consolas" w:eastAsia="Consolas" w:hAnsi="Consolas"/>
          <w:color w:val="1A2332"/>
          <w:sz w:val="18"/>
        </w:rPr>
        <w:br/>
        <w:t xml:space="preserve">  --mvlmm     Perform true joint multi-trait linear mixed model GWAS</w:t>
      </w:r>
      <w:r>
        <w:rPr>
          <w:rFonts w:ascii="Consolas" w:eastAsia="Consolas" w:hAnsi="Consolas"/>
          <w:color w:val="1A2332"/>
          <w:sz w:val="18"/>
        </w:rPr>
        <w:br/>
        <w:t xml:space="preserve">  --fastlmm   Perform FastLMM-style low-rank mixed model GWAS (auto rank/GRM)</w:t>
      </w:r>
      <w:r>
        <w:rPr>
          <w:rFonts w:ascii="Consolas" w:eastAsia="Consolas" w:hAnsi="Consolas"/>
          <w:color w:val="1A2332"/>
          <w:sz w:val="18"/>
        </w:rPr>
        <w:br/>
        <w:t xml:space="preserve">  --lrlmm     Perform fixed-rank low-rank LMM GWAS (alias: --lrlmm &lt;rank&gt;)</w:t>
      </w:r>
      <w:r>
        <w:rPr>
          <w:rFonts w:ascii="Consolas" w:eastAsia="Consolas" w:hAnsi="Consolas"/>
          <w:color w:val="1A2332"/>
          <w:sz w:val="18"/>
        </w:rPr>
        <w:br/>
        <w:t xml:space="preserve">  --bslmm     Perform GEMMA-style Bayesian sparse linear mixed model MCMC</w:t>
      </w:r>
      <w:r>
        <w:rPr>
          <w:rFonts w:ascii="Consolas" w:eastAsia="Consolas" w:hAnsi="Consolas"/>
          <w:color w:val="1A2332"/>
          <w:sz w:val="18"/>
        </w:rPr>
        <w:br/>
        <w:t xml:space="preserve">  --farmcpu   Perform FarmCPU-style iterative multi-locus GWAS</w:t>
      </w:r>
      <w:r>
        <w:rPr>
          <w:rFonts w:ascii="Consolas" w:eastAsia="Consolas" w:hAnsi="Consolas"/>
          <w:color w:val="1A2332"/>
          <w:sz w:val="18"/>
        </w:rPr>
        <w:br/>
        <w:t xml:space="preserve">  --blink     Perform BLINK-style iterative multi-locus GWAS (LD/BIC pseudo-QTN selection)</w:t>
      </w:r>
      <w:r>
        <w:rPr>
          <w:rFonts w:ascii="Consolas" w:eastAsia="Consolas" w:hAnsi="Consolas"/>
          <w:color w:val="1A2332"/>
          <w:sz w:val="18"/>
        </w:rPr>
        <w:br/>
        <w:t xml:space="preserve">  --rvtest    Perform gene-based rare-variant Burden/SKAT/SKAT-O/ACAT-V tests</w:t>
      </w:r>
      <w:r>
        <w:rPr>
          <w:rFonts w:ascii="Consolas" w:eastAsia="Consolas" w:hAnsi="Consolas"/>
          <w:color w:val="1A2332"/>
          <w:sz w:val="18"/>
        </w:rPr>
        <w:br/>
        <w:t xml:space="preserve">  --clump     Perform LD clumping from a GWAS result file</w:t>
      </w:r>
      <w:r>
        <w:rPr>
          <w:rFonts w:ascii="Consolas" w:eastAsia="Consolas" w:hAnsi="Consolas"/>
          <w:color w:val="1A2332"/>
          <w:sz w:val="18"/>
        </w:rPr>
        <w:br/>
        <w:t xml:space="preserve">  --conditional/--cojo Perform conditional or COJO-style independent signal analysis</w:t>
      </w:r>
      <w:r>
        <w:rPr>
          <w:rFonts w:ascii="Consolas" w:eastAsia="Consolas" w:hAnsi="Consolas"/>
          <w:color w:val="1A2332"/>
          <w:sz w:val="18"/>
        </w:rPr>
        <w:br/>
        <w:t xml:space="preserve">  --eqtl      Perform cis/trans eQTL mapping with permutation &amp; FDR</w:t>
      </w:r>
      <w:r>
        <w:rPr>
          <w:rFonts w:ascii="Consolas" w:eastAsia="Consolas" w:hAnsi="Consolas"/>
          <w:color w:val="1A2332"/>
          <w:sz w:val="18"/>
        </w:rPr>
        <w:br/>
        <w:t xml:space="preserve">  --eqtl-post Recompute eQTL gene-level FDR / significant pairs from existing outputs</w:t>
      </w:r>
      <w:r>
        <w:rPr>
          <w:rFonts w:ascii="Consolas" w:eastAsia="Consolas" w:hAnsi="Consolas"/>
          <w:color w:val="1A2332"/>
          <w:sz w:val="18"/>
        </w:rPr>
        <w:br/>
        <w:t xml:space="preserve">  --eqtl-mt   OmiGA-style eQTL multiple-testing post-process from cis/pairs/perm files</w:t>
      </w:r>
      <w:r>
        <w:rPr>
          <w:rFonts w:ascii="Consolas" w:eastAsia="Consolas" w:hAnsi="Consolas"/>
          <w:color w:val="1A2332"/>
          <w:sz w:val="18"/>
        </w:rPr>
        <w:br/>
        <w:t xml:space="preserve">  --lm        Perform linear model (LM) association analysis</w:t>
      </w:r>
      <w:r>
        <w:rPr>
          <w:rFonts w:ascii="Consolas" w:eastAsia="Consolas" w:hAnsi="Consolas"/>
          <w:color w:val="1A2332"/>
          <w:sz w:val="18"/>
        </w:rPr>
        <w:br/>
        <w:t xml:space="preserve">  --glm       Perform binary logistic regression GWAS (score/Wald/Firth)</w:t>
      </w:r>
      <w:r>
        <w:rPr>
          <w:rFonts w:ascii="Consolas" w:eastAsia="Consolas" w:hAnsi="Consolas"/>
          <w:color w:val="1A2332"/>
          <w:sz w:val="18"/>
        </w:rPr>
        <w:br/>
        <w:t xml:space="preserve">  --glmm      Perform binary logistic mixed model GWAS (PQL score approximation)</w:t>
      </w:r>
      <w:r>
        <w:rPr>
          <w:rFonts w:ascii="Consolas" w:eastAsia="Consolas" w:hAnsi="Consolas"/>
          <w:color w:val="1A2332"/>
          <w:sz w:val="18"/>
        </w:rPr>
        <w:br/>
        <w:t xml:space="preserve">  --saige     Perform SAIGE-style binary trait GWAS (GLMM + variance ratio + SPA; LOCO optional)</w:t>
      </w:r>
      <w:r>
        <w:rPr>
          <w:rFonts w:ascii="Consolas" w:eastAsia="Consolas" w:hAnsi="Consolas"/>
          <w:color w:val="1A2332"/>
          <w:sz w:val="18"/>
        </w:rPr>
        <w:br/>
        <w:t xml:space="preserve">  --reml      Estimate variance components / heritability via REML</w:t>
      </w:r>
      <w:r>
        <w:rPr>
          <w:rFonts w:ascii="Consolas" w:eastAsia="Consolas" w:hAnsi="Consolas"/>
          <w:color w:val="1A2332"/>
          <w:sz w:val="18"/>
        </w:rPr>
        <w:br/>
        <w:t xml:space="preserve">  --her-est   Batch molecular phenotype heritability estimation (OmiGA-style h2 models)</w:t>
      </w:r>
      <w:r>
        <w:rPr>
          <w:rFonts w:ascii="Consolas" w:eastAsia="Consolas" w:hAnsi="Consolas"/>
          <w:color w:val="1A2332"/>
          <w:sz w:val="18"/>
        </w:rPr>
        <w:br/>
        <w:t xml:space="preserve">  --prune     LD prune genotypes and output new PLINK binary files</w:t>
      </w:r>
      <w:r>
        <w:rPr>
          <w:rFonts w:ascii="Consolas" w:eastAsia="Consolas" w:hAnsi="Consolas"/>
          <w:color w:val="1A2332"/>
          <w:sz w:val="18"/>
        </w:rPr>
        <w:br/>
        <w:t xml:space="preserve">  --filter-bed Filter genotypes by sample/SNP and output PLINK binaries</w:t>
      </w:r>
      <w:r>
        <w:rPr>
          <w:rFonts w:ascii="Consolas" w:eastAsia="Consolas" w:hAnsi="Consolas"/>
          <w:color w:val="1A2332"/>
          <w:sz w:val="18"/>
        </w:rPr>
        <w:br/>
        <w:t xml:space="preserve">  --ped2bed   Convert PLINK .ped/.map to .bed/.bim/.fam</w:t>
      </w:r>
      <w:r>
        <w:rPr>
          <w:rFonts w:ascii="Consolas" w:eastAsia="Consolas" w:hAnsi="Consolas"/>
          <w:color w:val="1A2332"/>
          <w:sz w:val="18"/>
        </w:rPr>
        <w:br/>
        <w:t xml:space="preserve">  --bed2ped   Convert PLINK .bed/.bim/.fam to .ped/.map</w:t>
      </w:r>
      <w:r>
        <w:rPr>
          <w:rFonts w:ascii="Consolas" w:eastAsia="Consolas" w:hAnsi="Consolas"/>
          <w:color w:val="1A2332"/>
          <w:sz w:val="18"/>
        </w:rPr>
        <w:br/>
        <w:t xml:space="preserve">  --vcf2bed   Convert VCF to .bed/.bim/.fam (with QC support)</w:t>
      </w:r>
      <w:r>
        <w:rPr>
          <w:rFonts w:ascii="Consolas" w:eastAsia="Consolas" w:hAnsi="Consolas"/>
          <w:color w:val="1A2332"/>
          <w:sz w:val="18"/>
        </w:rPr>
        <w:br/>
        <w:t xml:space="preserve">  --vcf2ped   Convert VCF to .ped/.map (with QC support)</w:t>
      </w:r>
      <w:r>
        <w:rPr>
          <w:rFonts w:ascii="Consolas" w:eastAsia="Consolas" w:hAnsi="Consolas"/>
          <w:color w:val="1A2332"/>
          <w:sz w:val="18"/>
        </w:rPr>
        <w:br/>
        <w:t xml:space="preserve">  --bed2vcf   Convert PLINK .bed/.bim/.fam to VCF</w:t>
      </w:r>
      <w:r>
        <w:rPr>
          <w:rFonts w:ascii="Consolas" w:eastAsia="Consolas" w:hAnsi="Consolas"/>
          <w:color w:val="1A2332"/>
          <w:sz w:val="18"/>
        </w:rPr>
        <w:br/>
        <w:t xml:space="preserve">  --ped2vcf   Convert PLINK .ped/.map to VCF</w:t>
      </w:r>
      <w:r>
        <w:rPr>
          <w:rFonts w:ascii="Consolas" w:eastAsia="Consolas" w:hAnsi="Consolas"/>
          <w:color w:val="1A2332"/>
          <w:sz w:val="18"/>
        </w:rPr>
        <w:br/>
        <w:t xml:space="preserve">  --molecular Molecular phenotype processing &amp; kinship</w:t>
      </w:r>
      <w:r>
        <w:rPr>
          <w:rFonts w:ascii="Consolas" w:eastAsia="Consolas" w:hAnsi="Consolas"/>
          <w:color w:val="1A2332"/>
          <w:sz w:val="18"/>
        </w:rPr>
        <w:br/>
        <w:t xml:space="preserve">  --help      Show this help message</w:t>
      </w:r>
      <w:r>
        <w:rPr>
          <w:rFonts w:ascii="Consolas" w:eastAsia="Consolas" w:hAnsi="Consolas"/>
          <w:color w:val="1A2332"/>
          <w:sz w:val="18"/>
        </w:rPr>
        <w:br/>
      </w:r>
      <w:r>
        <w:rPr>
          <w:rFonts w:ascii="Consolas" w:eastAsia="Consolas" w:hAnsi="Consolas"/>
          <w:color w:val="1A2332"/>
          <w:sz w:val="18"/>
        </w:rPr>
        <w:br/>
        <w:t>👪 Module: Compute Genomic Relationship Matrix</w:t>
      </w:r>
      <w:r>
        <w:rPr>
          <w:rFonts w:ascii="Consolas" w:eastAsia="Consolas" w:hAnsi="Consolas"/>
          <w:color w:val="1A2332"/>
          <w:sz w:val="18"/>
        </w:rPr>
        <w:br/>
        <w:t>Usage: IASQTL --kinship [options]</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(e.g., data → data.bed/data.bim/data.fam)</w:t>
      </w:r>
      <w:r>
        <w:rPr>
          <w:rFonts w:ascii="Consolas" w:eastAsia="Consolas" w:hAnsi="Consolas"/>
          <w:color w:val="1A2332"/>
          <w:sz w:val="18"/>
        </w:rPr>
        <w:br/>
        <w:t>Optional Options:</w:t>
      </w:r>
      <w:r>
        <w:rPr>
          <w:rFonts w:ascii="Consolas" w:eastAsia="Consolas" w:hAnsi="Consolas"/>
          <w:color w:val="1A2332"/>
          <w:sz w:val="18"/>
        </w:rPr>
        <w:br/>
        <w:t xml:space="preserve">  --extract &lt;file&gt;      Keep only SNPs listed in file</w:t>
      </w:r>
      <w:r>
        <w:rPr>
          <w:rFonts w:ascii="Consolas" w:eastAsia="Consolas" w:hAnsi="Consolas"/>
          <w:color w:val="1A2332"/>
          <w:sz w:val="18"/>
        </w:rPr>
        <w:br/>
        <w:t xml:space="preserve">  --exclude &lt;file&gt;      Remove SNPs listed in file</w:t>
      </w:r>
      <w:r>
        <w:rPr>
          <w:rFonts w:ascii="Consolas" w:eastAsia="Consolas" w:hAnsi="Consolas"/>
          <w:color w:val="1A2332"/>
          <w:sz w:val="18"/>
        </w:rPr>
        <w:br/>
        <w:t xml:space="preserve">  --keep &lt;file&gt;         Keep only samples listed in file</w:t>
      </w:r>
      <w:r>
        <w:rPr>
          <w:rFonts w:ascii="Consolas" w:eastAsia="Consolas" w:hAnsi="Consolas"/>
          <w:color w:val="1A2332"/>
          <w:sz w:val="18"/>
        </w:rPr>
        <w:br/>
        <w:t xml:space="preserve">  --remove &lt;file&gt;       Remove samples listed in file</w:t>
      </w:r>
      <w:r>
        <w:rPr>
          <w:rFonts w:ascii="Consolas" w:eastAsia="Consolas" w:hAnsi="Consolas"/>
          <w:color w:val="1A2332"/>
          <w:sz w:val="18"/>
        </w:rPr>
        <w:br/>
        <w:t xml:space="preserve">  --maf &lt;val&gt;           Min MAF threshold for SNPs (0~0.5, default: no filter)</w:t>
      </w:r>
      <w:r>
        <w:rPr>
          <w:rFonts w:ascii="Consolas" w:eastAsia="Consolas" w:hAnsi="Consolas"/>
          <w:color w:val="1A2332"/>
          <w:sz w:val="18"/>
        </w:rPr>
        <w:br/>
        <w:t xml:space="preserve">  --hwe &lt;val&gt;           Min HWE p-value threshold for SNPs (0~1, default: no filter)</w:t>
      </w:r>
      <w:r>
        <w:rPr>
          <w:rFonts w:ascii="Consolas" w:eastAsia="Consolas" w:hAnsi="Consolas"/>
          <w:color w:val="1A2332"/>
          <w:sz w:val="18"/>
        </w:rPr>
        <w:br/>
        <w:t xml:space="preserve">  --geno-rate &lt;val&gt;     Min SNP call/detection rate (0~1; missing &lt;= 1-val)</w:t>
      </w:r>
      <w:r>
        <w:rPr>
          <w:rFonts w:ascii="Consolas" w:eastAsia="Consolas" w:hAnsi="Consolas"/>
          <w:color w:val="1A2332"/>
          <w:sz w:val="18"/>
        </w:rPr>
        <w:br/>
        <w:t xml:space="preserve">  --indv-rate &lt;val&gt;     Min individual/sample call rate (0~1; missing &lt;= 1-val)</w:t>
      </w:r>
      <w:r>
        <w:rPr>
          <w:rFonts w:ascii="Consolas" w:eastAsia="Consolas" w:hAnsi="Consolas"/>
          <w:color w:val="1A2332"/>
          <w:sz w:val="18"/>
        </w:rPr>
        <w:br/>
        <w:t xml:space="preserve">  --kin-method &lt;1|2|3&gt;  Kinship calculation method (default: 1)</w:t>
      </w:r>
      <w:r>
        <w:rPr>
          <w:rFonts w:ascii="Consolas" w:eastAsia="Consolas" w:hAnsi="Consolas"/>
          <w:color w:val="1A2332"/>
          <w:sz w:val="18"/>
        </w:rPr>
        <w:br/>
        <w:t xml:space="preserve">                        1: Standard (Z Z^T / sum(2pq))</w:t>
      </w:r>
      <w:r>
        <w:rPr>
          <w:rFonts w:ascii="Consolas" w:eastAsia="Consolas" w:hAnsi="Consolas"/>
          <w:color w:val="1A2332"/>
          <w:sz w:val="18"/>
        </w:rPr>
        <w:br/>
        <w:t xml:space="preserve">                        2: Weighted by [2pq]^lambda</w:t>
      </w:r>
      <w:r>
        <w:rPr>
          <w:rFonts w:ascii="Consolas" w:eastAsia="Consolas" w:hAnsi="Consolas"/>
          <w:color w:val="1A2332"/>
          <w:sz w:val="18"/>
        </w:rPr>
        <w:br/>
        <w:t xml:space="preserve">                        3: Weighted by [Var(G)]^lambda</w:t>
      </w:r>
      <w:r>
        <w:rPr>
          <w:rFonts w:ascii="Consolas" w:eastAsia="Consolas" w:hAnsi="Consolas"/>
          <w:color w:val="1A2332"/>
          <w:sz w:val="18"/>
        </w:rPr>
        <w:br/>
        <w:t xml:space="preserve">  --kin-lambda &lt;num&gt;    Power for weighted methods (2/3) (default: 1.0)</w:t>
      </w:r>
      <w:r>
        <w:rPr>
          <w:rFonts w:ascii="Consolas" w:eastAsia="Consolas" w:hAnsi="Consolas"/>
          <w:color w:val="1A2332"/>
          <w:sz w:val="18"/>
        </w:rPr>
        <w:br/>
        <w:t xml:space="preserve">  --threads &lt;int&gt;       Number of threads (default: 1, max: CPU core count)</w:t>
      </w:r>
      <w:r>
        <w:rPr>
          <w:rFonts w:ascii="Consolas" w:eastAsia="Consolas" w:hAnsi="Consolas"/>
          <w:color w:val="1A2332"/>
          <w:sz w:val="18"/>
        </w:rPr>
        <w:br/>
        <w:t xml:space="preserve">  --blas-accum &lt;mode&gt;   BLAS kernel: auto (probe, default) | ssyrk | sgemm</w:t>
      </w:r>
      <w:r>
        <w:rPr>
          <w:rFonts w:ascii="Consolas" w:eastAsia="Consolas" w:hAnsi="Consolas"/>
          <w:color w:val="1A2332"/>
          <w:sz w:val="18"/>
        </w:rPr>
        <w:br/>
      </w:r>
      <w:r>
        <w:rPr>
          <w:rFonts w:ascii="Consolas" w:eastAsia="Consolas" w:hAnsi="Consolas"/>
          <w:color w:val="1A2332"/>
          <w:sz w:val="18"/>
        </w:rPr>
        <w:lastRenderedPageBreak/>
        <w:t xml:space="preserve">  --also-text           Also export dense kinship as text format (.kinship.txt)</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Example:</w:t>
      </w:r>
      <w:r>
        <w:rPr>
          <w:rFonts w:ascii="Consolas" w:eastAsia="Consolas" w:hAnsi="Consolas"/>
          <w:color w:val="1A2332"/>
          <w:sz w:val="18"/>
        </w:rPr>
        <w:br/>
        <w:t xml:space="preserve">  IASQTL --kinship --bedfile data --kin-method 2 --kin-lambda 0.5 --threads 4 --out grm</w:t>
      </w:r>
      <w:r>
        <w:rPr>
          <w:rFonts w:ascii="Consolas" w:eastAsia="Consolas" w:hAnsi="Consolas"/>
          <w:color w:val="1A2332"/>
          <w:sz w:val="18"/>
        </w:rPr>
        <w:br/>
      </w:r>
      <w:r>
        <w:rPr>
          <w:rFonts w:ascii="Consolas" w:eastAsia="Consolas" w:hAnsi="Consolas"/>
          <w:color w:val="1A2332"/>
          <w:sz w:val="18"/>
        </w:rPr>
        <w:br/>
        <w:t>🔁 Module: Linear Mixed Model GWAS (LMM)</w:t>
      </w:r>
      <w:r>
        <w:rPr>
          <w:rFonts w:ascii="Consolas" w:eastAsia="Consolas" w:hAnsi="Consolas"/>
          <w:color w:val="1A2332"/>
          <w:sz w:val="18"/>
        </w:rPr>
        <w:br/>
        <w:t>Usage: IASQTL --lmm [options]   (legacy alias: --mlma)</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 xml:space="preserve">  --kin-file &lt;file&gt;     Kinship file prefix or text file (auto-detect: .bin/.txt/.kin)</w:t>
      </w:r>
      <w:r>
        <w:rPr>
          <w:rFonts w:ascii="Consolas" w:eastAsia="Consolas" w:hAnsi="Consolas"/>
          <w:color w:val="1A2332"/>
          <w:sz w:val="18"/>
        </w:rPr>
        <w:br/>
        <w:t xml:space="preserve">  --phefile &lt;file&gt;      Phenotype file (tab-delimited, first column: sample ID)</w:t>
      </w:r>
      <w:r>
        <w:rPr>
          <w:rFonts w:ascii="Consolas" w:eastAsia="Consolas" w:hAnsi="Consolas"/>
          <w:color w:val="1A2332"/>
          <w:sz w:val="18"/>
        </w:rPr>
        <w:br/>
        <w:t xml:space="preserve">  --phe-pos &lt;int/list&gt;  Phenotype column(s), 1-based; comma list enables batch GWAS</w:t>
      </w:r>
      <w:r>
        <w:rPr>
          <w:rFonts w:ascii="Consolas" w:eastAsia="Consolas" w:hAnsi="Consolas"/>
          <w:color w:val="1A2332"/>
          <w:sz w:val="18"/>
        </w:rPr>
        <w:br/>
        <w:t>Optional Options:</w:t>
      </w:r>
      <w:r>
        <w:rPr>
          <w:rFonts w:ascii="Consolas" w:eastAsia="Consolas" w:hAnsi="Consolas"/>
          <w:color w:val="1A2332"/>
          <w:sz w:val="18"/>
        </w:rPr>
        <w:br/>
        <w:t xml:space="preserve">  --extract &lt;file&gt;      Keep only SNPs listed in file</w:t>
      </w:r>
      <w:r>
        <w:rPr>
          <w:rFonts w:ascii="Consolas" w:eastAsia="Consolas" w:hAnsi="Consolas"/>
          <w:color w:val="1A2332"/>
          <w:sz w:val="18"/>
        </w:rPr>
        <w:br/>
        <w:t xml:space="preserve">  --exclude &lt;file&gt;      Remove SNPs listed in file</w:t>
      </w:r>
      <w:r>
        <w:rPr>
          <w:rFonts w:ascii="Consolas" w:eastAsia="Consolas" w:hAnsi="Consolas"/>
          <w:color w:val="1A2332"/>
          <w:sz w:val="18"/>
        </w:rPr>
        <w:br/>
        <w:t xml:space="preserve">  --keep &lt;file&gt;         Keep only samples listed in file</w:t>
      </w:r>
      <w:r>
        <w:rPr>
          <w:rFonts w:ascii="Consolas" w:eastAsia="Consolas" w:hAnsi="Consolas"/>
          <w:color w:val="1A2332"/>
          <w:sz w:val="18"/>
        </w:rPr>
        <w:br/>
        <w:t xml:space="preserve">  --remove &lt;file&gt;       Remove samples listed in file</w:t>
      </w:r>
      <w:r>
        <w:rPr>
          <w:rFonts w:ascii="Consolas" w:eastAsia="Consolas" w:hAnsi="Consolas"/>
          <w:color w:val="1A2332"/>
          <w:sz w:val="18"/>
        </w:rPr>
        <w:br/>
        <w:t xml:space="preserve">  --maf &lt;val&gt;           Min MAF threshold for SNPs (0~0.5, default: no filter)</w:t>
      </w:r>
      <w:r>
        <w:rPr>
          <w:rFonts w:ascii="Consolas" w:eastAsia="Consolas" w:hAnsi="Consolas"/>
          <w:color w:val="1A2332"/>
          <w:sz w:val="18"/>
        </w:rPr>
        <w:br/>
        <w:t xml:space="preserve">  --hwe &lt;val&gt;           Min HWE p-value threshold for SNPs (0~1, default: no filter)</w:t>
      </w:r>
      <w:r>
        <w:rPr>
          <w:rFonts w:ascii="Consolas" w:eastAsia="Consolas" w:hAnsi="Consolas"/>
          <w:color w:val="1A2332"/>
          <w:sz w:val="18"/>
        </w:rPr>
        <w:br/>
        <w:t xml:space="preserve">  --geno-rate &lt;val&gt;     Min SNP call/detection rate (0~1; missing &lt;= 1-val)</w:t>
      </w:r>
      <w:r>
        <w:rPr>
          <w:rFonts w:ascii="Consolas" w:eastAsia="Consolas" w:hAnsi="Consolas"/>
          <w:color w:val="1A2332"/>
          <w:sz w:val="18"/>
        </w:rPr>
        <w:br/>
        <w:t xml:space="preserve">  --indv-rate &lt;val&gt;     Min individual/sample call rate (0~1; missing &lt;= 1-val)</w:t>
      </w:r>
      <w:r>
        <w:rPr>
          <w:rFonts w:ascii="Consolas" w:eastAsia="Consolas" w:hAnsi="Consolas"/>
          <w:color w:val="1A2332"/>
          <w:sz w:val="18"/>
        </w:rPr>
        <w:br/>
        <w:t xml:space="preserve">  --covar-pos &lt;list&gt;    Column indices of covariates (1-based, comma-separated, e.g., 3,4)</w:t>
      </w:r>
      <w:r>
        <w:rPr>
          <w:rFonts w:ascii="Consolas" w:eastAsia="Consolas" w:hAnsi="Consolas"/>
          <w:color w:val="1A2332"/>
          <w:sz w:val="18"/>
        </w:rPr>
        <w:br/>
        <w:t xml:space="preserve">  --qcovar-pos &lt;list&gt;   Column indices of quantitative/continuous covariates (1-based, comma-separated, e.g., 3,4)</w:t>
      </w:r>
      <w:r>
        <w:rPr>
          <w:rFonts w:ascii="Consolas" w:eastAsia="Consolas" w:hAnsi="Consolas"/>
          <w:color w:val="1A2332"/>
          <w:sz w:val="18"/>
        </w:rPr>
        <w:br/>
        <w:t xml:space="preserve">  --models &lt;list&gt;       Batch GWAS models: lm,lmm,fastlmm,farmcpu,blink,glm,glmm,saige; reuses genotype/kinship/eigen by sample set</w:t>
      </w:r>
      <w:r>
        <w:rPr>
          <w:rFonts w:ascii="Consolas" w:eastAsia="Consolas" w:hAnsi="Consolas"/>
          <w:color w:val="1A2332"/>
          <w:sz w:val="18"/>
        </w:rPr>
        <w:br/>
        <w:t xml:space="preserve">                        Do not mix quantitative models (lm,lmm,fastlmm,farmcpu,blink) with binary/threshold models (glm,glmm,saige)</w:t>
      </w:r>
      <w:r>
        <w:rPr>
          <w:rFonts w:ascii="Consolas" w:eastAsia="Consolas" w:hAnsi="Consolas"/>
          <w:color w:val="1A2332"/>
          <w:sz w:val="18"/>
        </w:rPr>
        <w:br/>
        <w:t xml:space="preserve">  --batch-split-output  Batch default: separate files &lt;out&gt;.&lt;trait&gt;.&lt;model&gt;.gwas.txt</w:t>
      </w:r>
      <w:r>
        <w:rPr>
          <w:rFonts w:ascii="Consolas" w:eastAsia="Consolas" w:hAnsi="Consolas"/>
          <w:color w:val="1A2332"/>
          <w:sz w:val="18"/>
        </w:rPr>
        <w:br/>
        <w:t xml:space="preserve">  --batch-wide-output   Optional merged wide table &lt;out&gt;.gwas.wide.txt</w:t>
      </w:r>
      <w:r>
        <w:rPr>
          <w:rFonts w:ascii="Consolas" w:eastAsia="Consolas" w:hAnsi="Consolas"/>
          <w:color w:val="1A2332"/>
          <w:sz w:val="18"/>
        </w:rPr>
        <w:br/>
        <w:t xml:space="preserve">  --batch-long-output   Optional long table &lt;out&gt;.gwas.long.txt</w:t>
      </w:r>
      <w:r>
        <w:rPr>
          <w:rFonts w:ascii="Consolas" w:eastAsia="Consolas" w:hAnsi="Consolas"/>
          <w:color w:val="1A2332"/>
          <w:sz w:val="18"/>
        </w:rPr>
        <w:br/>
        <w:t xml:space="preserve">  --batch-common-samples Force all batch traits to use complete-case common samples; enables multi-trait shared chunk scans when missingness differs</w:t>
      </w:r>
      <w:r>
        <w:rPr>
          <w:rFonts w:ascii="Consolas" w:eastAsia="Consolas" w:hAnsi="Consolas"/>
          <w:color w:val="1A2332"/>
          <w:sz w:val="18"/>
        </w:rPr>
        <w:br/>
        <w:t xml:space="preserve">  --batch-per-trait-samples Default: each trait uses its own valid samples, which may disable shared scans</w:t>
      </w:r>
      <w:r>
        <w:rPr>
          <w:rFonts w:ascii="Consolas" w:eastAsia="Consolas" w:hAnsi="Consolas"/>
          <w:color w:val="1A2332"/>
          <w:sz w:val="18"/>
        </w:rPr>
        <w:br/>
        <w:t xml:space="preserve">  --genetic-model &lt;m&gt;   SNP coding: additive (default) | dominant | recessive | heterozygote</w:t>
      </w:r>
      <w:r>
        <w:rPr>
          <w:rFonts w:ascii="Consolas" w:eastAsia="Consolas" w:hAnsi="Consolas"/>
          <w:color w:val="1A2332"/>
          <w:sz w:val="18"/>
        </w:rPr>
        <w:br/>
        <w:t xml:space="preserve">  --model &lt;m&gt;           Alias of --genetic-model</w:t>
      </w:r>
      <w:r>
        <w:rPr>
          <w:rFonts w:ascii="Consolas" w:eastAsia="Consolas" w:hAnsi="Consolas"/>
          <w:color w:val="1A2332"/>
          <w:sz w:val="18"/>
        </w:rPr>
        <w:br/>
        <w:t xml:space="preserve">  --var-method &lt;name&gt;   REML method: pcg-slq (default; alias pcg/PCG-SQL), eigen, direct, cholesky, lowrank</w:t>
      </w:r>
      <w:r>
        <w:rPr>
          <w:rFonts w:ascii="Consolas" w:eastAsia="Consolas" w:hAnsi="Consolas"/>
          <w:color w:val="1A2332"/>
          <w:sz w:val="18"/>
        </w:rPr>
        <w:br/>
        <w:t xml:space="preserve">  --max-iter &lt;int&gt;      Max iterations for REML optimization (default: 30)</w:t>
      </w:r>
      <w:r>
        <w:rPr>
          <w:rFonts w:ascii="Consolas" w:eastAsia="Consolas" w:hAnsi="Consolas"/>
          <w:color w:val="1A2332"/>
          <w:sz w:val="18"/>
        </w:rPr>
        <w:br/>
        <w:t xml:space="preserve">  --em-warmup &lt;int&gt;     EM warm-up iterations before AI-REML (default: 0)</w:t>
      </w:r>
      <w:r>
        <w:rPr>
          <w:rFonts w:ascii="Consolas" w:eastAsia="Consolas" w:hAnsi="Consolas"/>
          <w:color w:val="1A2332"/>
          <w:sz w:val="18"/>
        </w:rPr>
        <w:br/>
        <w:t xml:space="preserve">  --threads &lt;int&gt;       Number of threads for GWAS (default: 1)</w:t>
      </w:r>
      <w:r>
        <w:rPr>
          <w:rFonts w:ascii="Consolas" w:eastAsia="Consolas" w:hAnsi="Consolas"/>
          <w:color w:val="1A2332"/>
          <w:sz w:val="18"/>
        </w:rPr>
        <w:br/>
        <w:t xml:space="preserve">  --chunk-size &lt;int&gt;    GWAS SNP chunk size; 0/omitted = auto (larger uses more memory)</w:t>
      </w:r>
      <w:r>
        <w:rPr>
          <w:rFonts w:ascii="Consolas" w:eastAsia="Consolas" w:hAnsi="Consolas"/>
          <w:color w:val="1A2332"/>
          <w:sz w:val="18"/>
        </w:rPr>
        <w:br/>
        <w:t xml:space="preserve">  --gwas-chunk-size &lt;int&gt; Alias of --chunk-size</w:t>
      </w:r>
      <w:r>
        <w:rPr>
          <w:rFonts w:ascii="Consolas" w:eastAsia="Consolas" w:hAnsi="Consolas"/>
          <w:color w:val="1A2332"/>
          <w:sz w:val="18"/>
        </w:rPr>
        <w:br/>
        <w:t xml:space="preserve">  --gwas-float32        Use float32 SGEMM GWAS scan (default); with --lmm-exact, only U'G uses float32</w:t>
      </w:r>
      <w:r>
        <w:rPr>
          <w:rFonts w:ascii="Consolas" w:eastAsia="Consolas" w:hAnsi="Consolas"/>
          <w:color w:val="1A2332"/>
          <w:sz w:val="18"/>
        </w:rPr>
        <w:br/>
        <w:t xml:space="preserve">  --float32-gwas        Alias of --gwas-float32</w:t>
      </w:r>
      <w:r>
        <w:rPr>
          <w:rFonts w:ascii="Consolas" w:eastAsia="Consolas" w:hAnsi="Consolas"/>
          <w:color w:val="1A2332"/>
          <w:sz w:val="18"/>
        </w:rPr>
        <w:br/>
        <w:t xml:space="preserve">  --gwas-float64        Use double-precision DGEMM GWAS scan (old default, slower)</w:t>
      </w:r>
      <w:r>
        <w:rPr>
          <w:rFonts w:ascii="Consolas" w:eastAsia="Consolas" w:hAnsi="Consolas"/>
          <w:color w:val="1A2332"/>
          <w:sz w:val="18"/>
        </w:rPr>
        <w:br/>
        <w:t xml:space="preserve">  --float64-gwas        Alias of --gwas-float64</w:t>
      </w:r>
      <w:r>
        <w:rPr>
          <w:rFonts w:ascii="Consolas" w:eastAsia="Consolas" w:hAnsi="Consolas"/>
          <w:color w:val="1A2332"/>
          <w:sz w:val="18"/>
        </w:rPr>
        <w:br/>
        <w:t xml:space="preserve">  --gwas-double         Alias of --gwas-float64</w:t>
      </w:r>
      <w:r>
        <w:rPr>
          <w:rFonts w:ascii="Consolas" w:eastAsia="Consolas" w:hAnsi="Consolas"/>
          <w:color w:val="1A2332"/>
          <w:sz w:val="18"/>
        </w:rPr>
        <w:br/>
        <w:t xml:space="preserve">  --gwas-hybrid         Float32 full scan + double/exact refinement for top/low-P SNPs</w:t>
      </w:r>
      <w:r>
        <w:rPr>
          <w:rFonts w:ascii="Consolas" w:eastAsia="Consolas" w:hAnsi="Consolas"/>
          <w:color w:val="1A2332"/>
          <w:sz w:val="18"/>
        </w:rPr>
        <w:br/>
        <w:t xml:space="preserve">  --hybrid-gwas         Alias of --gwas-hybrid</w:t>
      </w:r>
      <w:r>
        <w:rPr>
          <w:rFonts w:ascii="Consolas" w:eastAsia="Consolas" w:hAnsi="Consolas"/>
          <w:color w:val="1A2332"/>
          <w:sz w:val="18"/>
        </w:rPr>
        <w:br/>
        <w:t xml:space="preserve">  --hybrid-top &lt;int&gt;    Hybrid: double-refine top N SNPs by P (default: 10000; 0 disables)</w:t>
      </w:r>
      <w:r>
        <w:rPr>
          <w:rFonts w:ascii="Consolas" w:eastAsia="Consolas" w:hAnsi="Consolas"/>
          <w:color w:val="1A2332"/>
          <w:sz w:val="18"/>
        </w:rPr>
        <w:br/>
        <w:t xml:space="preserve">  --hybrid-p-threshold &lt;p&gt; Hybrid: double-refine SNPs with float32 P &lt;= p (default: 1e-4)</w:t>
      </w:r>
      <w:r>
        <w:rPr>
          <w:rFonts w:ascii="Consolas" w:eastAsia="Consolas" w:hAnsi="Consolas"/>
          <w:color w:val="1A2332"/>
          <w:sz w:val="18"/>
        </w:rPr>
        <w:br/>
      </w:r>
      <w:r>
        <w:rPr>
          <w:rFonts w:ascii="Consolas" w:eastAsia="Consolas" w:hAnsi="Consolas"/>
          <w:color w:val="1A2332"/>
          <w:sz w:val="18"/>
        </w:rPr>
        <w:lastRenderedPageBreak/>
        <w:t xml:space="preserve">  --blas-accum &lt;mode&gt;   BLAS kernel for LOCO GRM: auto (probe, default) | ssyrk | sgemm</w:t>
      </w:r>
      <w:r>
        <w:rPr>
          <w:rFonts w:ascii="Consolas" w:eastAsia="Consolas" w:hAnsi="Consolas"/>
          <w:color w:val="1A2332"/>
          <w:sz w:val="18"/>
        </w:rPr>
        <w:br/>
        <w:t xml:space="preserve">  --loco                Leave-One-Chromosome-Out GWAS (no --kin-file needed, auto-build LOCO GRM)</w:t>
      </w:r>
      <w:r>
        <w:rPr>
          <w:rFonts w:ascii="Consolas" w:eastAsia="Consolas" w:hAnsi="Consolas"/>
          <w:color w:val="1A2332"/>
          <w:sz w:val="18"/>
        </w:rPr>
        <w:br/>
        <w:t xml:space="preserve">  --lmm-exact           Per-SNP Brent REML (Exact LMM; also enables exact H1 Wald for --gxe)</w:t>
      </w:r>
      <w:r>
        <w:rPr>
          <w:rFonts w:ascii="Consolas" w:eastAsia="Consolas" w:hAnsi="Consolas"/>
          <w:color w:val="1A2332"/>
          <w:sz w:val="18"/>
        </w:rPr>
        <w:br/>
        <w:t xml:space="preserve">  --lmm-test &lt;mode&gt;     Test mode: score | wald | lrt | all | fast-wald (default)</w:t>
      </w:r>
      <w:r>
        <w:rPr>
          <w:rFonts w:ascii="Consolas" w:eastAsia="Consolas" w:hAnsi="Consolas"/>
          <w:color w:val="1A2332"/>
          <w:sz w:val="18"/>
        </w:rPr>
        <w:br/>
        <w:t xml:space="preserve">                        score uses fixed-null score; wald/lrt/all enable per-SNP H1 REML re-estimation</w:t>
      </w:r>
      <w:r>
        <w:rPr>
          <w:rFonts w:ascii="Consolas" w:eastAsia="Consolas" w:hAnsi="Consolas"/>
          <w:color w:val="1A2332"/>
          <w:sz w:val="18"/>
        </w:rPr>
        <w:br/>
        <w:t xml:space="preserve">  --gxe &lt;file&gt;          GxE scan; file columns: sample_id environment_value</w:t>
      </w:r>
      <w:r>
        <w:rPr>
          <w:rFonts w:ascii="Consolas" w:eastAsia="Consolas" w:hAnsi="Consolas"/>
          <w:color w:val="1A2332"/>
          <w:sz w:val="18"/>
        </w:rPr>
        <w:br/>
        <w:t xml:space="preserve">                        with --lmm-exact or --lmm-test wald/lrt/all, fits per-SNP H1 for SNPxE</w:t>
      </w:r>
      <w:r>
        <w:rPr>
          <w:rFonts w:ascii="Consolas" w:eastAsia="Consolas" w:hAnsi="Consolas"/>
          <w:color w:val="1A2332"/>
          <w:sz w:val="18"/>
        </w:rPr>
        <w:br/>
        <w:t xml:space="preserve">  --gxe-name &lt;name&gt;     Environment column name when --gxe file has a header (default: 2nd column)</w:t>
      </w:r>
      <w:r>
        <w:rPr>
          <w:rFonts w:ascii="Consolas" w:eastAsia="Consolas" w:hAnsi="Consolas"/>
          <w:color w:val="1A2332"/>
          <w:sz w:val="18"/>
        </w:rPr>
        <w:br/>
        <w:t xml:space="preserve">  --gxe-standardize     Center/scale environment before GxE scan (default: raw scale)</w:t>
      </w:r>
      <w:r>
        <w:rPr>
          <w:rFonts w:ascii="Consolas" w:eastAsia="Consolas" w:hAnsi="Consolas"/>
          <w:color w:val="1A2332"/>
          <w:sz w:val="18"/>
        </w:rPr>
        <w:br/>
        <w:t xml:space="preserve">  --use-gzip            Stream GWAS output as &lt;prefix&gt;.gwas.txt.gz</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Example:</w:t>
      </w:r>
      <w:r>
        <w:rPr>
          <w:rFonts w:ascii="Consolas" w:eastAsia="Consolas" w:hAnsi="Consolas"/>
          <w:color w:val="1A2332"/>
          <w:sz w:val="18"/>
        </w:rPr>
        <w:br/>
        <w:t xml:space="preserve">  IASQTL --lmm --bedfile data --kin-file grm --phefile pheno.txt --phe-pos 2 --covar-pos 3 --threads 8 --out gwas</w:t>
      </w:r>
      <w:r>
        <w:rPr>
          <w:rFonts w:ascii="Consolas" w:eastAsia="Consolas" w:hAnsi="Consolas"/>
          <w:color w:val="1A2332"/>
          <w:sz w:val="18"/>
        </w:rPr>
        <w:br/>
        <w:t xml:space="preserve">  IASQTL --models lm,lmm,fastlmm --bedfile data --kin-file grm --phefile pheno.txt --phe-pos 2,3,4 --covar-pos 5 --batch-common-samples --threads 8 --out batch</w:t>
      </w:r>
      <w:r>
        <w:rPr>
          <w:rFonts w:ascii="Consolas" w:eastAsia="Consolas" w:hAnsi="Consolas"/>
          <w:color w:val="1A2332"/>
          <w:sz w:val="18"/>
        </w:rPr>
        <w:br/>
        <w:t xml:space="preserve">  IASQTL -lmm --bedfile data --kin-file grm --phefile pheno.txt --phe-pos 2 --genetic-model dominant --out gwas_dom</w:t>
      </w:r>
      <w:r>
        <w:rPr>
          <w:rFonts w:ascii="Consolas" w:eastAsia="Consolas" w:hAnsi="Consolas"/>
          <w:color w:val="1A2332"/>
          <w:sz w:val="18"/>
        </w:rPr>
        <w:br/>
        <w:t xml:space="preserve">  IASQTL --lmm --bedfile data --kin-file grm --phefile pheno.txt --phe-pos 2 --chunk-size 131000 --threads 8 --out gwas_bigchunk</w:t>
      </w:r>
      <w:r>
        <w:rPr>
          <w:rFonts w:ascii="Consolas" w:eastAsia="Consolas" w:hAnsi="Consolas"/>
          <w:color w:val="1A2332"/>
          <w:sz w:val="18"/>
        </w:rPr>
        <w:br/>
        <w:t xml:space="preserve">  IASQTL --lmm --bedfile data --kin-file grm --phefile pheno.txt --phe-pos 2 --gwas-float64 --threads 8 --out gwas_f64</w:t>
      </w:r>
      <w:r>
        <w:rPr>
          <w:rFonts w:ascii="Consolas" w:eastAsia="Consolas" w:hAnsi="Consolas"/>
          <w:color w:val="1A2332"/>
          <w:sz w:val="18"/>
        </w:rPr>
        <w:br/>
        <w:t xml:space="preserve">  IASQTL --lmm --bedfile data --kin-file grm --phefile pheno.txt --phe-pos 2 --gwas-hybrid --threads 8 --out gwas_hybrid</w:t>
      </w:r>
      <w:r>
        <w:rPr>
          <w:rFonts w:ascii="Consolas" w:eastAsia="Consolas" w:hAnsi="Consolas"/>
          <w:color w:val="1A2332"/>
          <w:sz w:val="18"/>
        </w:rPr>
        <w:br/>
        <w:t xml:space="preserve">  IASQTL --lmm --bedfile data --phefile pheno.txt --phe-pos 2 --loco --threads 8 --out loco_gwas</w:t>
      </w:r>
      <w:r>
        <w:rPr>
          <w:rFonts w:ascii="Consolas" w:eastAsia="Consolas" w:hAnsi="Consolas"/>
          <w:color w:val="1A2332"/>
          <w:sz w:val="18"/>
        </w:rPr>
        <w:br/>
        <w:t xml:space="preserve">  IASQTL --lmm --bedfile data --kin-file grm --phefile pheno.txt --phe-pos 2 --gxe env.tsv --out gxe_lmm</w:t>
      </w:r>
      <w:r>
        <w:rPr>
          <w:rFonts w:ascii="Consolas" w:eastAsia="Consolas" w:hAnsi="Consolas"/>
          <w:color w:val="1A2332"/>
          <w:sz w:val="18"/>
        </w:rPr>
        <w:br/>
      </w:r>
      <w:r>
        <w:rPr>
          <w:rFonts w:ascii="Consolas" w:eastAsia="Consolas" w:hAnsi="Consolas"/>
          <w:color w:val="1A2332"/>
          <w:sz w:val="18"/>
        </w:rPr>
        <w:br/>
        <w:t>🧬 Module: Multivariate Linear Mixed Model GWAS (mvLMM)</w:t>
      </w:r>
      <w:r>
        <w:rPr>
          <w:rFonts w:ascii="Consolas" w:eastAsia="Consolas" w:hAnsi="Consolas"/>
          <w:color w:val="1A2332"/>
          <w:sz w:val="18"/>
        </w:rPr>
        <w:br/>
        <w:t>Usage: IASQTL --mvlmm --bedfile &lt;prefix&gt; --kin-file &lt;grm&gt; --phefile &lt;file&gt; --phe-pos &lt;list&gt; [options]</w:t>
      </w:r>
      <w:r>
        <w:rPr>
          <w:rFonts w:ascii="Consolas" w:eastAsia="Consolas" w:hAnsi="Consolas"/>
          <w:color w:val="1A2332"/>
          <w:sz w:val="18"/>
        </w:rPr>
        <w:br/>
        <w:t>Description:</w:t>
      </w:r>
      <w:r>
        <w:rPr>
          <w:rFonts w:ascii="Consolas" w:eastAsia="Consolas" w:hAnsi="Consolas"/>
          <w:color w:val="1A2332"/>
          <w:sz w:val="18"/>
        </w:rPr>
        <w:br/>
        <w:t xml:space="preserve">  True joint multi-trait LMM. Unlike --models lmm with multiple traits, this fits a</w:t>
      </w:r>
      <w:r>
        <w:rPr>
          <w:rFonts w:ascii="Consolas" w:eastAsia="Consolas" w:hAnsi="Consolas"/>
          <w:color w:val="1A2332"/>
          <w:sz w:val="18"/>
        </w:rPr>
        <w:br/>
        <w:t xml:space="preserve">  multi-trait null covariance and reports one joint Wald chi-square P value per SNP.</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 xml:space="preserve">  --kin-file &lt;file&gt;     Kinship file prefix or text file</w:t>
      </w:r>
      <w:r>
        <w:rPr>
          <w:rFonts w:ascii="Consolas" w:eastAsia="Consolas" w:hAnsi="Consolas"/>
          <w:color w:val="1A2332"/>
          <w:sz w:val="18"/>
        </w:rPr>
        <w:br/>
        <w:t xml:space="preserve">  --phefile &lt;file&gt;      Phenotype file (tab-delimited, first column: sample ID)</w:t>
      </w:r>
      <w:r>
        <w:rPr>
          <w:rFonts w:ascii="Consolas" w:eastAsia="Consolas" w:hAnsi="Consolas"/>
          <w:color w:val="1A2332"/>
          <w:sz w:val="18"/>
        </w:rPr>
        <w:br/>
        <w:t xml:space="preserve">  --phe-pos &lt;list&gt;      At least two phenotype columns, 1-based, e.g. 2,3 or 2,3,4</w:t>
      </w:r>
      <w:r>
        <w:rPr>
          <w:rFonts w:ascii="Consolas" w:eastAsia="Consolas" w:hAnsi="Consolas"/>
          <w:color w:val="1A2332"/>
          <w:sz w:val="18"/>
        </w:rPr>
        <w:br/>
        <w:t>Optional Options:</w:t>
      </w:r>
      <w:r>
        <w:rPr>
          <w:rFonts w:ascii="Consolas" w:eastAsia="Consolas" w:hAnsi="Consolas"/>
          <w:color w:val="1A2332"/>
          <w:sz w:val="18"/>
        </w:rPr>
        <w:br/>
        <w:t xml:space="preserve">  --covar-pos &lt;list&gt;    Covariate columns (1-based, comma-separated)</w:t>
      </w:r>
      <w:r>
        <w:rPr>
          <w:rFonts w:ascii="Consolas" w:eastAsia="Consolas" w:hAnsi="Consolas"/>
          <w:color w:val="1A2332"/>
          <w:sz w:val="18"/>
        </w:rPr>
        <w:br/>
        <w:t xml:space="preserve">  --qcovar-pos &lt;list&gt;   Quantitative covariate columns (1-based, comma-separated)</w:t>
      </w:r>
      <w:r>
        <w:rPr>
          <w:rFonts w:ascii="Consolas" w:eastAsia="Consolas" w:hAnsi="Consolas"/>
          <w:color w:val="1A2332"/>
          <w:sz w:val="18"/>
        </w:rPr>
        <w:br/>
        <w:t xml:space="preserve">  --extract/--exclude   SNP include/exclude list</w:t>
      </w:r>
      <w:r>
        <w:rPr>
          <w:rFonts w:ascii="Consolas" w:eastAsia="Consolas" w:hAnsi="Consolas"/>
          <w:color w:val="1A2332"/>
          <w:sz w:val="18"/>
        </w:rPr>
        <w:br/>
        <w:t xml:space="preserve">  --keep/--remove       Sample include/exclude list</w:t>
      </w:r>
      <w:r>
        <w:rPr>
          <w:rFonts w:ascii="Consolas" w:eastAsia="Consolas" w:hAnsi="Consolas"/>
          <w:color w:val="1A2332"/>
          <w:sz w:val="18"/>
        </w:rPr>
        <w:br/>
        <w:t xml:space="preserve">  --maf/--hwe/--geno-rate/--indv-rate Genotype filters</w:t>
      </w:r>
      <w:r>
        <w:rPr>
          <w:rFonts w:ascii="Consolas" w:eastAsia="Consolas" w:hAnsi="Consolas"/>
          <w:color w:val="1A2332"/>
          <w:sz w:val="18"/>
        </w:rPr>
        <w:br/>
        <w:t xml:space="preserve">  --genetic-model &lt;m&gt;   SNP coding: additive (default) | dominant | recessive | heterozygote</w:t>
      </w:r>
      <w:r>
        <w:rPr>
          <w:rFonts w:ascii="Consolas" w:eastAsia="Consolas" w:hAnsi="Consolas"/>
          <w:color w:val="1A2332"/>
          <w:sz w:val="18"/>
        </w:rPr>
        <w:br/>
        <w:t xml:space="preserve">  --mvlmm-test &lt;mode&gt;   Test mode: score | wald | lrt | all | fast-wald (default)</w:t>
      </w:r>
      <w:r>
        <w:rPr>
          <w:rFonts w:ascii="Consolas" w:eastAsia="Consolas" w:hAnsi="Consolas"/>
          <w:color w:val="1A2332"/>
          <w:sz w:val="18"/>
        </w:rPr>
        <w:br/>
        <w:t xml:space="preserve">                        score is fixed-null and fastest; wald/lrt/all do GEMMA-like per-SNP H1 re-estimation and are slow</w:t>
      </w:r>
      <w:r>
        <w:rPr>
          <w:rFonts w:ascii="Consolas" w:eastAsia="Consolas" w:hAnsi="Consolas"/>
          <w:color w:val="1A2332"/>
          <w:sz w:val="18"/>
        </w:rPr>
        <w:br/>
        <w:t xml:space="preserve">  --mvlmm-p-nr &lt;p&gt;      GEMMA-style H1 NR polish/CRT trigger threshold (default: 0.001)</w:t>
      </w:r>
      <w:r>
        <w:rPr>
          <w:rFonts w:ascii="Consolas" w:eastAsia="Consolas" w:hAnsi="Consolas"/>
          <w:color w:val="1A2332"/>
          <w:sz w:val="18"/>
        </w:rPr>
        <w:br/>
      </w:r>
      <w:r>
        <w:rPr>
          <w:rFonts w:ascii="Consolas" w:eastAsia="Consolas" w:hAnsi="Consolas"/>
          <w:color w:val="1A2332"/>
          <w:sz w:val="18"/>
        </w:rPr>
        <w:lastRenderedPageBreak/>
        <w:t xml:space="preserve">  --mvlmm-crt           Apply GEMMA-compatible CRT/Edgeworth correction for p&lt;p_nr SNPs</w:t>
      </w:r>
      <w:r>
        <w:rPr>
          <w:rFonts w:ascii="Consolas" w:eastAsia="Consolas" w:hAnsi="Consolas"/>
          <w:color w:val="1A2332"/>
          <w:sz w:val="18"/>
        </w:rPr>
        <w:br/>
        <w:t xml:space="preserve">  --gxe &lt;file&gt;          Joint mvLMM GxE scan; file columns: sample_id environment_value</w:t>
      </w:r>
      <w:r>
        <w:rPr>
          <w:rFonts w:ascii="Consolas" w:eastAsia="Consolas" w:hAnsi="Consolas"/>
          <w:color w:val="1A2332"/>
          <w:sz w:val="18"/>
        </w:rPr>
        <w:br/>
        <w:t xml:space="preserve">                        wald/lrt/all/CRT use per-SNP H0: X+SNP and H1: X+SNP+SNPxE</w:t>
      </w:r>
      <w:r>
        <w:rPr>
          <w:rFonts w:ascii="Consolas" w:eastAsia="Consolas" w:hAnsi="Consolas"/>
          <w:color w:val="1A2332"/>
          <w:sz w:val="18"/>
        </w:rPr>
        <w:br/>
        <w:t xml:space="preserve">  --gxe-name &lt;name&gt;     Environment column name when --gxe file has a header (default: 2nd column)</w:t>
      </w:r>
      <w:r>
        <w:rPr>
          <w:rFonts w:ascii="Consolas" w:eastAsia="Consolas" w:hAnsi="Consolas"/>
          <w:color w:val="1A2332"/>
          <w:sz w:val="18"/>
        </w:rPr>
        <w:br/>
        <w:t xml:space="preserve">  --gxe-standardize     Center/scale environment before GxE scan (default: raw scale)</w:t>
      </w:r>
      <w:r>
        <w:rPr>
          <w:rFonts w:ascii="Consolas" w:eastAsia="Consolas" w:hAnsi="Consolas"/>
          <w:color w:val="1A2332"/>
          <w:sz w:val="18"/>
        </w:rPr>
        <w:br/>
        <w:t xml:space="preserve">  --max-iter &lt;int&gt;      Max null covariance EM iterations before REML polish (default: 30)</w:t>
      </w:r>
      <w:r>
        <w:rPr>
          <w:rFonts w:ascii="Consolas" w:eastAsia="Consolas" w:hAnsi="Consolas"/>
          <w:color w:val="1A2332"/>
          <w:sz w:val="18"/>
        </w:rPr>
        <w:br/>
        <w:t xml:space="preserve">  --chunk-size &lt;int&gt;    SNP chunk size; larger chunks use more memory</w:t>
      </w:r>
      <w:r>
        <w:rPr>
          <w:rFonts w:ascii="Consolas" w:eastAsia="Consolas" w:hAnsi="Consolas"/>
          <w:color w:val="1A2332"/>
          <w:sz w:val="18"/>
        </w:rPr>
        <w:br/>
        <w:t xml:space="preserve">  --threads &lt;int&gt;       Number of threads</w:t>
      </w:r>
      <w:r>
        <w:rPr>
          <w:rFonts w:ascii="Consolas" w:eastAsia="Consolas" w:hAnsi="Consolas"/>
          <w:color w:val="1A2332"/>
          <w:sz w:val="18"/>
        </w:rPr>
        <w:br/>
        <w:t xml:space="preserve">  --use-gzip            Stream &lt;out&gt;.mvlmm.txt.gz and &lt;out&gt;.mvlmm.vc.txt.gz</w:t>
      </w:r>
      <w:r>
        <w:rPr>
          <w:rFonts w:ascii="Consolas" w:eastAsia="Consolas" w:hAnsi="Consolas"/>
          <w:color w:val="1A2332"/>
          <w:sz w:val="18"/>
        </w:rPr>
        <w:br/>
        <w:t>Output Files:</w:t>
      </w:r>
      <w:r>
        <w:rPr>
          <w:rFonts w:ascii="Consolas" w:eastAsia="Consolas" w:hAnsi="Consolas"/>
          <w:color w:val="1A2332"/>
          <w:sz w:val="18"/>
        </w:rPr>
        <w:br/>
        <w:t xml:space="preserve">  &lt;out&gt;.mvlmm.txt       SNP-level joint mvLMM results: joint P_Value plus per-trait Beta/SE/Z/P</w:t>
      </w:r>
      <w:r>
        <w:rPr>
          <w:rFonts w:ascii="Consolas" w:eastAsia="Consolas" w:hAnsi="Consolas"/>
          <w:color w:val="1A2332"/>
          <w:sz w:val="18"/>
        </w:rPr>
        <w:br/>
        <w:t xml:space="preserve">  &lt;out&gt;.mvlmm.vc.txt    Estimated trait covariance matrices Vg and Ve</w:t>
      </w:r>
      <w:r>
        <w:rPr>
          <w:rFonts w:ascii="Consolas" w:eastAsia="Consolas" w:hAnsi="Consolas"/>
          <w:color w:val="1A2332"/>
          <w:sz w:val="18"/>
        </w:rPr>
        <w:br/>
        <w:t>Example:</w:t>
      </w:r>
      <w:r>
        <w:rPr>
          <w:rFonts w:ascii="Consolas" w:eastAsia="Consolas" w:hAnsi="Consolas"/>
          <w:color w:val="1A2332"/>
          <w:sz w:val="18"/>
        </w:rPr>
        <w:br/>
        <w:t xml:space="preserve">  IASQTL --mvlmm --bedfile data --kin-file grm --phefile pheno.txt --phe-pos 2,3 --covar-pos 4,5 --threads 8 --out mv</w:t>
      </w:r>
      <w:r>
        <w:rPr>
          <w:rFonts w:ascii="Consolas" w:eastAsia="Consolas" w:hAnsi="Consolas"/>
          <w:color w:val="1A2332"/>
          <w:sz w:val="18"/>
        </w:rPr>
        <w:br/>
        <w:t xml:space="preserve">  IASQTL --mvlmm --bedfile data --kin-file grm --phefile pheno.txt --phe-pos 2,3 --gxe env.tsv --out mv_gxe</w:t>
      </w:r>
      <w:r>
        <w:rPr>
          <w:rFonts w:ascii="Consolas" w:eastAsia="Consolas" w:hAnsi="Consolas"/>
          <w:color w:val="1A2332"/>
          <w:sz w:val="18"/>
        </w:rPr>
        <w:br/>
      </w:r>
      <w:r>
        <w:rPr>
          <w:rFonts w:ascii="Consolas" w:eastAsia="Consolas" w:hAnsi="Consolas"/>
          <w:color w:val="1A2332"/>
          <w:sz w:val="18"/>
        </w:rPr>
        <w:br/>
        <w:t>⚡ Module: FastLMM / Low-Rank LMM GWAS</w:t>
      </w:r>
      <w:r>
        <w:rPr>
          <w:rFonts w:ascii="Consolas" w:eastAsia="Consolas" w:hAnsi="Consolas"/>
          <w:color w:val="1A2332"/>
          <w:sz w:val="18"/>
        </w:rPr>
        <w:br/>
        <w:t>Usage: IASQTL --fastlmm --bedfile &lt;prefix&gt; --phefile &lt;file&gt; --phe-pos &lt;int&gt; [options]</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 xml:space="preserve">  --phefile &lt;file&gt;      Phenotype file (tab-delimited, first column: sample ID)</w:t>
      </w:r>
      <w:r>
        <w:rPr>
          <w:rFonts w:ascii="Consolas" w:eastAsia="Consolas" w:hAnsi="Consolas"/>
          <w:color w:val="1A2332"/>
          <w:sz w:val="18"/>
        </w:rPr>
        <w:br/>
        <w:t xml:space="preserve">  --phe-pos &lt;int&gt;       Column index of phenotype (1-based, default: 2)</w:t>
      </w:r>
      <w:r>
        <w:rPr>
          <w:rFonts w:ascii="Consolas" w:eastAsia="Consolas" w:hAnsi="Consolas"/>
          <w:color w:val="1A2332"/>
          <w:sz w:val="18"/>
        </w:rPr>
        <w:br/>
        <w:t>Optional Options:</w:t>
      </w:r>
      <w:r>
        <w:rPr>
          <w:rFonts w:ascii="Consolas" w:eastAsia="Consolas" w:hAnsi="Consolas"/>
          <w:color w:val="1A2332"/>
          <w:sz w:val="18"/>
        </w:rPr>
        <w:br/>
        <w:t xml:space="preserve">  --covar-pos &lt;list&gt;    Column indices of covariates (1-based, comma-separated)</w:t>
      </w:r>
      <w:r>
        <w:rPr>
          <w:rFonts w:ascii="Consolas" w:eastAsia="Consolas" w:hAnsi="Consolas"/>
          <w:color w:val="1A2332"/>
          <w:sz w:val="18"/>
        </w:rPr>
        <w:br/>
        <w:t xml:space="preserve">  --qcovar-pos &lt;list&gt;   Column indices of quantitative/continuous covariates (1-based, comma-separated)</w:t>
      </w:r>
      <w:r>
        <w:rPr>
          <w:rFonts w:ascii="Consolas" w:eastAsia="Consolas" w:hAnsi="Consolas"/>
          <w:color w:val="1A2332"/>
          <w:sz w:val="18"/>
        </w:rPr>
        <w:br/>
        <w:t xml:space="preserve">  --fastlmm-rank &lt;int&gt;  Fixed low-rank GRM rank; 0/omitted = auto rank</w:t>
      </w:r>
      <w:r>
        <w:rPr>
          <w:rFonts w:ascii="Consolas" w:eastAsia="Consolas" w:hAnsi="Consolas"/>
          <w:color w:val="1A2332"/>
          <w:sz w:val="18"/>
        </w:rPr>
        <w:br/>
        <w:t xml:space="preserve">  --lrlmm &lt;int&gt;         Fixed-rank low-rank LMM shortcut (sets --fastlmm-rank)</w:t>
      </w:r>
      <w:r>
        <w:rPr>
          <w:rFonts w:ascii="Consolas" w:eastAsia="Consolas" w:hAnsi="Consolas"/>
          <w:color w:val="1A2332"/>
          <w:sz w:val="18"/>
        </w:rPr>
        <w:br/>
        <w:t xml:space="preserve">  --lowrank-ratio &lt;f&gt;   Auto-rank target GRM trace explained (default: 0.95)</w:t>
      </w:r>
      <w:r>
        <w:rPr>
          <w:rFonts w:ascii="Consolas" w:eastAsia="Consolas" w:hAnsi="Consolas"/>
          <w:color w:val="1A2332"/>
          <w:sz w:val="18"/>
        </w:rPr>
        <w:br/>
        <w:t xml:space="preserve">  --lowrank-maxrank &lt;n&gt; Auto-rank maximum rank (default: 1000)</w:t>
      </w:r>
      <w:r>
        <w:rPr>
          <w:rFonts w:ascii="Consolas" w:eastAsia="Consolas" w:hAnsi="Consolas"/>
          <w:color w:val="1A2332"/>
          <w:sz w:val="18"/>
        </w:rPr>
        <w:br/>
        <w:t xml:space="preserve">  --fastlmm-grm-snps &lt;n&gt; SNPs sampled to build low-rank GRM (default: auto, cap 20000)</w:t>
      </w:r>
      <w:r>
        <w:rPr>
          <w:rFonts w:ascii="Consolas" w:eastAsia="Consolas" w:hAnsi="Consolas"/>
          <w:color w:val="1A2332"/>
          <w:sz w:val="18"/>
        </w:rPr>
        <w:br/>
        <w:t xml:space="preserve">  --var-method &lt;name&gt;   Variance component REML: pcg-slq (default; alias pcg/PCG-SQL), eigen, direct, cholesky, lowrank</w:t>
      </w:r>
      <w:r>
        <w:rPr>
          <w:rFonts w:ascii="Consolas" w:eastAsia="Consolas" w:hAnsi="Consolas"/>
          <w:color w:val="1A2332"/>
          <w:sz w:val="18"/>
        </w:rPr>
        <w:br/>
        <w:t xml:space="preserve">  --genetic-model &lt;m&gt;   Association SNP coding: additive (default) | dominant | recessive | heterozygote</w:t>
      </w:r>
      <w:r>
        <w:rPr>
          <w:rFonts w:ascii="Consolas" w:eastAsia="Consolas" w:hAnsi="Consolas"/>
          <w:color w:val="1A2332"/>
          <w:sz w:val="18"/>
        </w:rPr>
        <w:br/>
        <w:t xml:space="preserve">  --chunk-size &lt;int&gt;    GWAS SNP chunk size; 0/omitted = auto (larger uses more memory)</w:t>
      </w:r>
      <w:r>
        <w:rPr>
          <w:rFonts w:ascii="Consolas" w:eastAsia="Consolas" w:hAnsi="Consolas"/>
          <w:color w:val="1A2332"/>
          <w:sz w:val="18"/>
        </w:rPr>
        <w:br/>
        <w:t xml:space="preserve">  --gwas-float32        Use float32 low-rank scan (default)</w:t>
      </w:r>
      <w:r>
        <w:rPr>
          <w:rFonts w:ascii="Consolas" w:eastAsia="Consolas" w:hAnsi="Consolas"/>
          <w:color w:val="1A2332"/>
          <w:sz w:val="18"/>
        </w:rPr>
        <w:br/>
        <w:t xml:space="preserve">  --gwas-float64        Use double-precision low-rank scan</w:t>
      </w:r>
      <w:r>
        <w:rPr>
          <w:rFonts w:ascii="Consolas" w:eastAsia="Consolas" w:hAnsi="Consolas"/>
          <w:color w:val="1A2332"/>
          <w:sz w:val="18"/>
        </w:rPr>
        <w:br/>
        <w:t xml:space="preserve">  --fastlmm-test &lt;mode&gt; Test mode: score | wald | lrt | all | fast-wald (default)</w:t>
      </w:r>
      <w:r>
        <w:rPr>
          <w:rFonts w:ascii="Consolas" w:eastAsia="Consolas" w:hAnsi="Consolas"/>
          <w:color w:val="1A2332"/>
          <w:sz w:val="18"/>
        </w:rPr>
        <w:br/>
        <w:t xml:space="preserve">                        score/Wald/LRT use fixed-delta low-rank covariance; LRT is a GLS approximation</w:t>
      </w:r>
      <w:r>
        <w:rPr>
          <w:rFonts w:ascii="Consolas" w:eastAsia="Consolas" w:hAnsi="Consolas"/>
          <w:color w:val="1A2332"/>
          <w:sz w:val="18"/>
        </w:rPr>
        <w:br/>
        <w:t xml:space="preserve">  --use-gzip            Stream GWAS output as &lt;prefix&gt;.gwas.txt.gz</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Examples:</w:t>
      </w:r>
      <w:r>
        <w:rPr>
          <w:rFonts w:ascii="Consolas" w:eastAsia="Consolas" w:hAnsi="Consolas"/>
          <w:color w:val="1A2332"/>
          <w:sz w:val="18"/>
        </w:rPr>
        <w:br/>
        <w:t xml:space="preserve">  IASQTL --fastlmm --bedfile data --phefile pheno.txt --phe-pos 2 --covar-pos 3,4 --threads 8 --out fastlmm</w:t>
      </w:r>
      <w:r>
        <w:rPr>
          <w:rFonts w:ascii="Consolas" w:eastAsia="Consolas" w:hAnsi="Consolas"/>
          <w:color w:val="1A2332"/>
          <w:sz w:val="18"/>
        </w:rPr>
        <w:br/>
        <w:t xml:space="preserve">  IASQTL --lrlmm 200 --bedfile data --phefile pheno.txt --phe-pos 2 --threads 8 --out lrlmm_r200</w:t>
      </w:r>
      <w:r>
        <w:rPr>
          <w:rFonts w:ascii="Consolas" w:eastAsia="Consolas" w:hAnsi="Consolas"/>
          <w:color w:val="1A2332"/>
          <w:sz w:val="18"/>
        </w:rPr>
        <w:br/>
      </w:r>
      <w:r>
        <w:rPr>
          <w:rFonts w:ascii="Consolas" w:eastAsia="Consolas" w:hAnsi="Consolas"/>
          <w:color w:val="1A2332"/>
          <w:sz w:val="18"/>
        </w:rPr>
        <w:br/>
        <w:t>🧩 Module: BSLMM / BVSR Bayesian GWAS</w:t>
      </w:r>
      <w:r>
        <w:rPr>
          <w:rFonts w:ascii="Consolas" w:eastAsia="Consolas" w:hAnsi="Consolas"/>
          <w:color w:val="1A2332"/>
          <w:sz w:val="18"/>
        </w:rPr>
        <w:br/>
        <w:t>Usage: IASQTL --bslmm [1|2] --bedfile &lt;prefix&gt; --phefile &lt;file&gt; --phe-pos &lt;int&gt; [options]</w:t>
      </w:r>
      <w:r>
        <w:rPr>
          <w:rFonts w:ascii="Consolas" w:eastAsia="Consolas" w:hAnsi="Consolas"/>
          <w:color w:val="1A2332"/>
          <w:sz w:val="18"/>
        </w:rPr>
        <w:br/>
        <w:t>Description: Native GEMMA-compatible Bayesian sparse linear mixed model workflow.</w:t>
      </w:r>
      <w:r>
        <w:rPr>
          <w:rFonts w:ascii="Consolas" w:eastAsia="Consolas" w:hAnsi="Consolas"/>
          <w:color w:val="1A2332"/>
          <w:sz w:val="18"/>
        </w:rPr>
        <w:br/>
      </w:r>
      <w:r>
        <w:rPr>
          <w:rFonts w:ascii="Consolas" w:eastAsia="Consolas" w:hAnsi="Consolas"/>
          <w:color w:val="1A2332"/>
          <w:sz w:val="18"/>
        </w:rPr>
        <w:lastRenderedPageBreak/>
        <w:t xml:space="preserve">  --bslmm 1             Full BSLMM MCMC: h/rho/pi/gamma + explicit polygenic u/alpha (default)</w:t>
      </w:r>
      <w:r>
        <w:rPr>
          <w:rFonts w:ascii="Consolas" w:eastAsia="Consolas" w:hAnsi="Consolas"/>
          <w:color w:val="1A2332"/>
          <w:sz w:val="18"/>
        </w:rPr>
        <w:br/>
        <w:t xml:space="preserve">  --bslmm 2             GEMMA -bslmm 2 RidgeR/GBLUP path; writes .param/.bv only</w:t>
      </w:r>
      <w:r>
        <w:rPr>
          <w:rFonts w:ascii="Consolas" w:eastAsia="Consolas" w:hAnsi="Consolas"/>
          <w:color w:val="1A2332"/>
          <w:sz w:val="18"/>
        </w:rPr>
        <w:br/>
        <w:t xml:space="preserve">  --bvsr                BVSR-style sparse MCMC alias: --bslmm 1 with rho fixed to 1</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 xml:space="preserve">  --phefile &lt;file&gt;      Phenotype file (tab-delimited, first column: sample ID)</w:t>
      </w:r>
      <w:r>
        <w:rPr>
          <w:rFonts w:ascii="Consolas" w:eastAsia="Consolas" w:hAnsi="Consolas"/>
          <w:color w:val="1A2332"/>
          <w:sz w:val="18"/>
        </w:rPr>
        <w:br/>
        <w:t xml:space="preserve">  --phe-pos &lt;int&gt;       Column index of phenotype (1-based, default: 2)</w:t>
      </w:r>
      <w:r>
        <w:rPr>
          <w:rFonts w:ascii="Consolas" w:eastAsia="Consolas" w:hAnsi="Consolas"/>
          <w:color w:val="1A2332"/>
          <w:sz w:val="18"/>
        </w:rPr>
        <w:br/>
        <w:t>Optional Options:</w:t>
      </w:r>
      <w:r>
        <w:rPr>
          <w:rFonts w:ascii="Consolas" w:eastAsia="Consolas" w:hAnsi="Consolas"/>
          <w:color w:val="1A2332"/>
          <w:sz w:val="18"/>
        </w:rPr>
        <w:br/>
        <w:t xml:space="preserve">  --kin-file &lt;file&gt;     Optional kinship/GRM; if omitted, BSLMM builds a GEMMA-style GRM from BED</w:t>
      </w:r>
      <w:r>
        <w:rPr>
          <w:rFonts w:ascii="Consolas" w:eastAsia="Consolas" w:hAnsi="Consolas"/>
          <w:color w:val="1A2332"/>
          <w:sz w:val="18"/>
        </w:rPr>
        <w:br/>
        <w:t xml:space="preserve">  --covar-pos &lt;list&gt;    Column indices of covariates (1-based, comma-separated)</w:t>
      </w:r>
      <w:r>
        <w:rPr>
          <w:rFonts w:ascii="Consolas" w:eastAsia="Consolas" w:hAnsi="Consolas"/>
          <w:color w:val="1A2332"/>
          <w:sz w:val="18"/>
        </w:rPr>
        <w:br/>
        <w:t xml:space="preserve">  --qcovar-pos &lt;list&gt;   Column indices of quantitative/continuous covariates (1-based, comma-separated)</w:t>
      </w:r>
      <w:r>
        <w:rPr>
          <w:rFonts w:ascii="Consolas" w:eastAsia="Consolas" w:hAnsi="Consolas"/>
          <w:color w:val="1A2332"/>
          <w:sz w:val="18"/>
        </w:rPr>
        <w:br/>
        <w:t xml:space="preserve">  --extract/--exclude   SNP include/exclude list</w:t>
      </w:r>
      <w:r>
        <w:rPr>
          <w:rFonts w:ascii="Consolas" w:eastAsia="Consolas" w:hAnsi="Consolas"/>
          <w:color w:val="1A2332"/>
          <w:sz w:val="18"/>
        </w:rPr>
        <w:br/>
        <w:t xml:space="preserve">  --keep/--remove       Sample include/exclude list</w:t>
      </w:r>
      <w:r>
        <w:rPr>
          <w:rFonts w:ascii="Consolas" w:eastAsia="Consolas" w:hAnsi="Consolas"/>
          <w:color w:val="1A2332"/>
          <w:sz w:val="18"/>
        </w:rPr>
        <w:br/>
        <w:t xml:space="preserve">  --maf/--hwe/--geno-rate/--indv-rate Genotype filters</w:t>
      </w:r>
      <w:r>
        <w:rPr>
          <w:rFonts w:ascii="Consolas" w:eastAsia="Consolas" w:hAnsi="Consolas"/>
          <w:color w:val="1A2332"/>
          <w:sz w:val="18"/>
        </w:rPr>
        <w:br/>
        <w:t xml:space="preserve">  --genetic-model &lt;m&gt;   SNP coding: additive (default) | dominant | recessive | heterozygote</w:t>
      </w:r>
      <w:r>
        <w:rPr>
          <w:rFonts w:ascii="Consolas" w:eastAsia="Consolas" w:hAnsi="Consolas"/>
          <w:color w:val="1A2332"/>
          <w:sz w:val="18"/>
        </w:rPr>
        <w:br/>
        <w:t xml:space="preserve">  --bslmm-warmup &lt;n&gt;    MCMC burn-in iterations (default: 100000; aliases --w-step/-w)</w:t>
      </w:r>
      <w:r>
        <w:rPr>
          <w:rFonts w:ascii="Consolas" w:eastAsia="Consolas" w:hAnsi="Consolas"/>
          <w:color w:val="1A2332"/>
          <w:sz w:val="18"/>
        </w:rPr>
        <w:br/>
        <w:t xml:space="preserve">  --bslmm-samples &lt;n&gt;   MCMC sampling iterations (default: 1000000; aliases --s-step/-s)</w:t>
      </w:r>
      <w:r>
        <w:rPr>
          <w:rFonts w:ascii="Consolas" w:eastAsia="Consolas" w:hAnsi="Consolas"/>
          <w:color w:val="1A2332"/>
          <w:sz w:val="18"/>
        </w:rPr>
        <w:br/>
        <w:t xml:space="preserve">  --bslmm-record-pace &lt;n&gt; Record every n sampling iterations (default: 10; alias -rpace)</w:t>
      </w:r>
      <w:r>
        <w:rPr>
          <w:rFonts w:ascii="Consolas" w:eastAsia="Consolas" w:hAnsi="Consolas"/>
          <w:color w:val="1A2332"/>
          <w:sz w:val="18"/>
        </w:rPr>
        <w:br/>
        <w:t xml:space="preserve">  --bslmm-s-min/max &lt;n&gt; Min/max sparse SNP effects in gamma (default: 0/300)</w:t>
      </w:r>
      <w:r>
        <w:rPr>
          <w:rFonts w:ascii="Consolas" w:eastAsia="Consolas" w:hAnsi="Consolas"/>
          <w:color w:val="1A2332"/>
          <w:sz w:val="18"/>
        </w:rPr>
        <w:br/>
        <w:t xml:space="preserve">  --bslmm-h-min/max &lt;x&gt; h proposal bounds (default: 0/1; aliases -hmin/-hmax)</w:t>
      </w:r>
      <w:r>
        <w:rPr>
          <w:rFonts w:ascii="Consolas" w:eastAsia="Consolas" w:hAnsi="Consolas"/>
          <w:color w:val="1A2332"/>
          <w:sz w:val="18"/>
        </w:rPr>
        <w:br/>
        <w:t xml:space="preserve">  --bslmm-rho-min/max &lt;x&gt; rho proposal bounds (default: 0/1; aliases -rmin/-rmax)</w:t>
      </w:r>
      <w:r>
        <w:rPr>
          <w:rFonts w:ascii="Consolas" w:eastAsia="Consolas" w:hAnsi="Consolas"/>
          <w:color w:val="1A2332"/>
          <w:sz w:val="18"/>
        </w:rPr>
        <w:br/>
        <w:t xml:space="preserve">  --bslmm-logp-min/max &lt;x&gt; log10(pi) proposal bounds (default: -log10(m)/0; aliases -pmin/-pmax)</w:t>
      </w:r>
      <w:r>
        <w:rPr>
          <w:rFonts w:ascii="Consolas" w:eastAsia="Consolas" w:hAnsi="Consolas"/>
          <w:color w:val="1A2332"/>
          <w:sz w:val="18"/>
        </w:rPr>
        <w:br/>
        <w:t xml:space="preserve">  --bslmm-h-scale/--bslmm-rho-scale/--bslmm-logp-scale Proposal scales (GEMMA-style defaults)</w:t>
      </w:r>
      <w:r>
        <w:rPr>
          <w:rFonts w:ascii="Consolas" w:eastAsia="Consolas" w:hAnsi="Consolas"/>
          <w:color w:val="1A2332"/>
          <w:sz w:val="18"/>
        </w:rPr>
        <w:br/>
        <w:t xml:space="preserve">  --bslmm-n-mh &lt;n&gt;      MH proposal steps per MCMC iteration (default: 1 for --bslmm 1; alias -mh)</w:t>
      </w:r>
      <w:r>
        <w:rPr>
          <w:rFonts w:ascii="Consolas" w:eastAsia="Consolas" w:hAnsi="Consolas"/>
          <w:color w:val="1A2332"/>
          <w:sz w:val="18"/>
        </w:rPr>
        <w:br/>
        <w:t xml:space="preserve">  --bslmm-geo-mean &lt;x&gt;  Geometric proposal mean for ranked SNP proposals (default: 2000; alias -gmean)</w:t>
      </w:r>
      <w:r>
        <w:rPr>
          <w:rFonts w:ascii="Consolas" w:eastAsia="Consolas" w:hAnsi="Consolas"/>
          <w:color w:val="1A2332"/>
          <w:sz w:val="18"/>
        </w:rPr>
        <w:br/>
        <w:t xml:space="preserve">  --bslmm-proposal-top &lt;n&gt; Restrict add proposals to top n marginal SNPs; 0 = all SNPs</w:t>
      </w:r>
      <w:r>
        <w:rPr>
          <w:rFonts w:ascii="Consolas" w:eastAsia="Consolas" w:hAnsi="Consolas"/>
          <w:color w:val="1A2332"/>
          <w:sz w:val="18"/>
        </w:rPr>
        <w:br/>
        <w:t xml:space="preserve">  --bslmm-seed &lt;n&gt;      MCMC random seed (default: 20251123; alias -seed; --seed accepted after --bslmm)</w:t>
      </w:r>
      <w:r>
        <w:rPr>
          <w:rFonts w:ascii="Consolas" w:eastAsia="Consolas" w:hAnsi="Consolas"/>
          <w:color w:val="1A2332"/>
          <w:sz w:val="18"/>
        </w:rPr>
        <w:br/>
        <w:t xml:space="preserve">  --chunk-size &lt;int&gt;    SNP chunk size for proposal-score pre-scan; 0/omitted = auto</w:t>
      </w:r>
      <w:r>
        <w:rPr>
          <w:rFonts w:ascii="Consolas" w:eastAsia="Consolas" w:hAnsi="Consolas"/>
          <w:color w:val="1A2332"/>
          <w:sz w:val="18"/>
        </w:rPr>
        <w:br/>
        <w:t xml:space="preserve">  --threads &lt;int&gt;       Number of threads</w:t>
      </w:r>
      <w:r>
        <w:rPr>
          <w:rFonts w:ascii="Consolas" w:eastAsia="Consolas" w:hAnsi="Consolas"/>
          <w:color w:val="1A2332"/>
          <w:sz w:val="18"/>
        </w:rPr>
        <w:br/>
        <w:t xml:space="preserve">  --use-gzip            Compress .hyp/.gamma/.param/.bv outputs after writing</w:t>
      </w:r>
      <w:r>
        <w:rPr>
          <w:rFonts w:ascii="Consolas" w:eastAsia="Consolas" w:hAnsi="Consolas"/>
          <w:color w:val="1A2332"/>
          <w:sz w:val="18"/>
        </w:rPr>
        <w:br/>
        <w:t>Output Files:</w:t>
      </w:r>
      <w:r>
        <w:rPr>
          <w:rFonts w:ascii="Consolas" w:eastAsia="Consolas" w:hAnsi="Consolas"/>
          <w:color w:val="1A2332"/>
          <w:sz w:val="18"/>
        </w:rPr>
        <w:br/>
        <w:t xml:space="preserve">  &lt;out&gt;.hyp.txt         MCMC hyperparameter trace: h/pve/rho/pge/pi/n_gamma</w:t>
      </w:r>
      <w:r>
        <w:rPr>
          <w:rFonts w:ascii="Consolas" w:eastAsia="Consolas" w:hAnsi="Consolas"/>
          <w:color w:val="1A2332"/>
          <w:sz w:val="18"/>
        </w:rPr>
        <w:br/>
        <w:t xml:space="preserve">  &lt;out&gt;.gamma.txt       Recorded sparse gamma SNP sets</w:t>
      </w:r>
      <w:r>
        <w:rPr>
          <w:rFonts w:ascii="Consolas" w:eastAsia="Consolas" w:hAnsi="Consolas"/>
          <w:color w:val="1A2332"/>
          <w:sz w:val="18"/>
        </w:rPr>
        <w:br/>
        <w:t xml:space="preserve">  &lt;out&gt;.param.txt       SNP posterior summaries: PIP, posterior beta/gamma means</w:t>
      </w:r>
      <w:r>
        <w:rPr>
          <w:rFonts w:ascii="Consolas" w:eastAsia="Consolas" w:hAnsi="Consolas"/>
          <w:color w:val="1A2332"/>
          <w:sz w:val="18"/>
        </w:rPr>
        <w:br/>
        <w:t xml:space="preserve">  &lt;out&gt;.bv.txt          Sample-level posterior mean breeding/genetic values</w:t>
      </w:r>
      <w:r>
        <w:rPr>
          <w:rFonts w:ascii="Consolas" w:eastAsia="Consolas" w:hAnsi="Consolas"/>
          <w:color w:val="1A2332"/>
          <w:sz w:val="18"/>
        </w:rPr>
        <w:br/>
        <w:t>Notes:</w:t>
      </w:r>
      <w:r>
        <w:rPr>
          <w:rFonts w:ascii="Consolas" w:eastAsia="Consolas" w:hAnsi="Consolas"/>
          <w:color w:val="1A2332"/>
          <w:sz w:val="18"/>
        </w:rPr>
        <w:br/>
        <w:t xml:space="preserve">  GEMMA -bslmm 3 probit and -bslmm 4/5 DAP modes are not implemented in this module.</w:t>
      </w:r>
      <w:r>
        <w:rPr>
          <w:rFonts w:ascii="Consolas" w:eastAsia="Consolas" w:hAnsi="Consolas"/>
          <w:color w:val="1A2332"/>
          <w:sz w:val="18"/>
        </w:rPr>
        <w:br/>
        <w:t>Example:</w:t>
      </w:r>
      <w:r>
        <w:rPr>
          <w:rFonts w:ascii="Consolas" w:eastAsia="Consolas" w:hAnsi="Consolas"/>
          <w:color w:val="1A2332"/>
          <w:sz w:val="18"/>
        </w:rPr>
        <w:br/>
        <w:t xml:space="preserve">  IASQTL --bslmm 1 --bedfile data --kin-file data.gcta --phefile pheno.txt --phe-pos 2 --threads 8 --out bslmm</w:t>
      </w:r>
      <w:r>
        <w:rPr>
          <w:rFonts w:ascii="Consolas" w:eastAsia="Consolas" w:hAnsi="Consolas"/>
          <w:color w:val="1A2332"/>
          <w:sz w:val="18"/>
        </w:rPr>
        <w:br/>
      </w:r>
      <w:r>
        <w:rPr>
          <w:rFonts w:ascii="Consolas" w:eastAsia="Consolas" w:hAnsi="Consolas"/>
          <w:color w:val="1A2332"/>
          <w:sz w:val="18"/>
        </w:rPr>
        <w:br/>
        <w:t>🌽 Module: FarmCPU Association</w:t>
      </w:r>
      <w:r>
        <w:rPr>
          <w:rFonts w:ascii="Consolas" w:eastAsia="Consolas" w:hAnsi="Consolas"/>
          <w:color w:val="1A2332"/>
          <w:sz w:val="18"/>
        </w:rPr>
        <w:br/>
        <w:t>Usage: IASQTL --farmcpu [options]</w:t>
      </w:r>
      <w:r>
        <w:rPr>
          <w:rFonts w:ascii="Consolas" w:eastAsia="Consolas" w:hAnsi="Consolas"/>
          <w:color w:val="1A2332"/>
          <w:sz w:val="18"/>
        </w:rPr>
        <w:br/>
        <w:t>Description: Iterative multi-locus GWAS with FEM scan and REM/BIN random-model pseudo-QTN selection.</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 xml:space="preserve">  --phefile &lt;file&gt;      Phenotype file (tab-delimited, first column: sample ID)</w:t>
      </w:r>
      <w:r>
        <w:rPr>
          <w:rFonts w:ascii="Consolas" w:eastAsia="Consolas" w:hAnsi="Consolas"/>
          <w:color w:val="1A2332"/>
          <w:sz w:val="18"/>
        </w:rPr>
        <w:br/>
      </w:r>
      <w:r>
        <w:rPr>
          <w:rFonts w:ascii="Consolas" w:eastAsia="Consolas" w:hAnsi="Consolas"/>
          <w:color w:val="1A2332"/>
          <w:sz w:val="18"/>
        </w:rPr>
        <w:lastRenderedPageBreak/>
        <w:t xml:space="preserve">  --phe-pos &lt;int&gt;       Column index of phenotype (1-based, default: 2)</w:t>
      </w:r>
      <w:r>
        <w:rPr>
          <w:rFonts w:ascii="Consolas" w:eastAsia="Consolas" w:hAnsi="Consolas"/>
          <w:color w:val="1A2332"/>
          <w:sz w:val="18"/>
        </w:rPr>
        <w:br/>
        <w:t>Optional Options:</w:t>
      </w:r>
      <w:r>
        <w:rPr>
          <w:rFonts w:ascii="Consolas" w:eastAsia="Consolas" w:hAnsi="Consolas"/>
          <w:color w:val="1A2332"/>
          <w:sz w:val="18"/>
        </w:rPr>
        <w:br/>
        <w:t xml:space="preserve">  --extract &lt;file&gt;      Keep only SNPs listed in file</w:t>
      </w:r>
      <w:r>
        <w:rPr>
          <w:rFonts w:ascii="Consolas" w:eastAsia="Consolas" w:hAnsi="Consolas"/>
          <w:color w:val="1A2332"/>
          <w:sz w:val="18"/>
        </w:rPr>
        <w:br/>
        <w:t xml:space="preserve">  --exclude &lt;file&gt;      Remove SNPs listed in file</w:t>
      </w:r>
      <w:r>
        <w:rPr>
          <w:rFonts w:ascii="Consolas" w:eastAsia="Consolas" w:hAnsi="Consolas"/>
          <w:color w:val="1A2332"/>
          <w:sz w:val="18"/>
        </w:rPr>
        <w:br/>
        <w:t xml:space="preserve">  --keep &lt;file&gt;         Keep only samples listed in file</w:t>
      </w:r>
      <w:r>
        <w:rPr>
          <w:rFonts w:ascii="Consolas" w:eastAsia="Consolas" w:hAnsi="Consolas"/>
          <w:color w:val="1A2332"/>
          <w:sz w:val="18"/>
        </w:rPr>
        <w:br/>
        <w:t xml:space="preserve">  --remove &lt;file&gt;       Remove samples listed in file</w:t>
      </w:r>
      <w:r>
        <w:rPr>
          <w:rFonts w:ascii="Consolas" w:eastAsia="Consolas" w:hAnsi="Consolas"/>
          <w:color w:val="1A2332"/>
          <w:sz w:val="18"/>
        </w:rPr>
        <w:br/>
        <w:t xml:space="preserve">  --maf &lt;val&gt;           Min MAF threshold for SNPs (0~0.5, default: no filter)</w:t>
      </w:r>
      <w:r>
        <w:rPr>
          <w:rFonts w:ascii="Consolas" w:eastAsia="Consolas" w:hAnsi="Consolas"/>
          <w:color w:val="1A2332"/>
          <w:sz w:val="18"/>
        </w:rPr>
        <w:br/>
        <w:t xml:space="preserve">  --hwe &lt;val&gt;           Min HWE p-value threshold for SNPs (0~1, default: no filter)</w:t>
      </w:r>
      <w:r>
        <w:rPr>
          <w:rFonts w:ascii="Consolas" w:eastAsia="Consolas" w:hAnsi="Consolas"/>
          <w:color w:val="1A2332"/>
          <w:sz w:val="18"/>
        </w:rPr>
        <w:br/>
        <w:t xml:space="preserve">  --geno-rate &lt;val&gt;     Min SNP call/detection rate (0~1; missing &lt;= 1-val)</w:t>
      </w:r>
      <w:r>
        <w:rPr>
          <w:rFonts w:ascii="Consolas" w:eastAsia="Consolas" w:hAnsi="Consolas"/>
          <w:color w:val="1A2332"/>
          <w:sz w:val="18"/>
        </w:rPr>
        <w:br/>
        <w:t xml:space="preserve">  --indv-rate &lt;val&gt;     Min individual/sample call rate (0~1; missing &lt;= 1-val)</w:t>
      </w:r>
      <w:r>
        <w:rPr>
          <w:rFonts w:ascii="Consolas" w:eastAsia="Consolas" w:hAnsi="Consolas"/>
          <w:color w:val="1A2332"/>
          <w:sz w:val="18"/>
        </w:rPr>
        <w:br/>
        <w:t xml:space="preserve">  --covar-pos &lt;list&gt;    Column indices of covariates (1-based, comma-separated)</w:t>
      </w:r>
      <w:r>
        <w:rPr>
          <w:rFonts w:ascii="Consolas" w:eastAsia="Consolas" w:hAnsi="Consolas"/>
          <w:color w:val="1A2332"/>
          <w:sz w:val="18"/>
        </w:rPr>
        <w:br/>
        <w:t xml:space="preserve">  --qcovar-pos &lt;list&gt;   Column indices of quantitative/continuous covariates (1-based, comma-separated)</w:t>
      </w:r>
      <w:r>
        <w:rPr>
          <w:rFonts w:ascii="Consolas" w:eastAsia="Consolas" w:hAnsi="Consolas"/>
          <w:color w:val="1A2332"/>
          <w:sz w:val="18"/>
        </w:rPr>
        <w:br/>
        <w:t xml:space="preserve">  --genetic-model &lt;m&gt;   SNP coding: additive (default) | dominant | recessive | heterozygote</w:t>
      </w:r>
      <w:r>
        <w:rPr>
          <w:rFonts w:ascii="Consolas" w:eastAsia="Consolas" w:hAnsi="Consolas"/>
          <w:color w:val="1A2332"/>
          <w:sz w:val="18"/>
        </w:rPr>
        <w:br/>
        <w:t xml:space="preserve">  --farmcpu-max-iter &lt;n&gt; Max FarmCPU iterations (default: 10)</w:t>
      </w:r>
      <w:r>
        <w:rPr>
          <w:rFonts w:ascii="Consolas" w:eastAsia="Consolas" w:hAnsi="Consolas"/>
          <w:color w:val="1A2332"/>
          <w:sz w:val="18"/>
        </w:rPr>
        <w:br/>
        <w:t xml:space="preserve">  --farmcpu-p-threshold &lt;p&gt; P threshold for selecting pseudo-QTNs (default: 1e-4)</w:t>
      </w:r>
      <w:r>
        <w:rPr>
          <w:rFonts w:ascii="Consolas" w:eastAsia="Consolas" w:hAnsi="Consolas"/>
          <w:color w:val="1A2332"/>
          <w:sz w:val="18"/>
        </w:rPr>
        <w:br/>
        <w:t xml:space="preserve">  --farmcpu-max-pseudo-qtn &lt;n&gt; Max pseudo-QTNs retained per iteration (default: 100)</w:t>
      </w:r>
      <w:r>
        <w:rPr>
          <w:rFonts w:ascii="Consolas" w:eastAsia="Consolas" w:hAnsi="Consolas"/>
          <w:color w:val="1A2332"/>
          <w:sz w:val="18"/>
        </w:rPr>
        <w:br/>
        <w:t xml:space="preserve">  --farmcpu-bin-size &lt;bp&gt; Greedy distance window for pseudo-QTN thinning (default: 500000; 0 disables)</w:t>
      </w:r>
      <w:r>
        <w:rPr>
          <w:rFonts w:ascii="Consolas" w:eastAsia="Consolas" w:hAnsi="Consolas"/>
          <w:color w:val="1A2332"/>
          <w:sz w:val="18"/>
        </w:rPr>
        <w:br/>
        <w:t xml:space="preserve">  --farmcpu-bin-list &lt;list&gt; REM/BIN candidate bins, comma-separated bp (default: 0,50000,100000,500000,1000000)</w:t>
      </w:r>
      <w:r>
        <w:rPr>
          <w:rFonts w:ascii="Consolas" w:eastAsia="Consolas" w:hAnsi="Consolas"/>
          <w:color w:val="1A2332"/>
          <w:sz w:val="18"/>
        </w:rPr>
        <w:br/>
        <w:t xml:space="preserve">  --farmcpu-rem         Enable REM/BIN random-model pseudo-QTN selection (default)</w:t>
      </w:r>
      <w:r>
        <w:rPr>
          <w:rFonts w:ascii="Consolas" w:eastAsia="Consolas" w:hAnsi="Consolas"/>
          <w:color w:val="1A2332"/>
          <w:sz w:val="18"/>
        </w:rPr>
        <w:br/>
        <w:t xml:space="preserve">  --farmcpu-no-rem      Disable REM/BIN and use simple FEM/BIN pseudo-QTN selection</w:t>
      </w:r>
      <w:r>
        <w:rPr>
          <w:rFonts w:ascii="Consolas" w:eastAsia="Consolas" w:hAnsi="Consolas"/>
          <w:color w:val="1A2332"/>
          <w:sz w:val="18"/>
        </w:rPr>
        <w:br/>
        <w:t xml:space="preserve">  --farmcpu-rem-mode &lt;m&gt; REM/BIN matrix: pseudo (default) | g | blend</w:t>
      </w:r>
      <w:r>
        <w:rPr>
          <w:rFonts w:ascii="Consolas" w:eastAsia="Consolas" w:hAnsi="Consolas"/>
          <w:color w:val="1A2332"/>
          <w:sz w:val="18"/>
        </w:rPr>
        <w:br/>
        <w:t xml:space="preserve">  --farmcpu-kin-file &lt;file&gt; External G/kinship for --farmcpu-rem-mode g/blend (or use --kin-file)</w:t>
      </w:r>
      <w:r>
        <w:rPr>
          <w:rFonts w:ascii="Consolas" w:eastAsia="Consolas" w:hAnsi="Consolas"/>
          <w:color w:val="1A2332"/>
          <w:sz w:val="18"/>
        </w:rPr>
        <w:br/>
        <w:t xml:space="preserve">  --farmcpu-rem-alpha &lt;a&gt; Blend mode weight for K_pseudo in alpha*K_pseudo+(1-alpha)*G (default: 0.8)</w:t>
      </w:r>
      <w:r>
        <w:rPr>
          <w:rFonts w:ascii="Consolas" w:eastAsia="Consolas" w:hAnsi="Consolas"/>
          <w:color w:val="1A2332"/>
          <w:sz w:val="18"/>
        </w:rPr>
        <w:br/>
        <w:t xml:space="preserve">  --farmcpu-rem-penalty &lt;x&gt; Add x * pseudo_QTN_count to REML criterion (default: auto/BIC; use none or 0 for pure REML)</w:t>
      </w:r>
      <w:r>
        <w:rPr>
          <w:rFonts w:ascii="Consolas" w:eastAsia="Consolas" w:hAnsi="Consolas"/>
          <w:color w:val="1A2332"/>
          <w:sz w:val="18"/>
        </w:rPr>
        <w:br/>
        <w:t xml:space="preserve">  --threads &lt;int&gt;       Number of threads for GWAS (default: 1)</w:t>
      </w:r>
      <w:r>
        <w:rPr>
          <w:rFonts w:ascii="Consolas" w:eastAsia="Consolas" w:hAnsi="Consolas"/>
          <w:color w:val="1A2332"/>
          <w:sz w:val="18"/>
        </w:rPr>
        <w:br/>
        <w:t xml:space="preserve">  --chunk-size &lt;int&gt;    SNP chunk size; 0/omitted = auto (larger uses more memory)</w:t>
      </w:r>
      <w:r>
        <w:rPr>
          <w:rFonts w:ascii="Consolas" w:eastAsia="Consolas" w:hAnsi="Consolas"/>
          <w:color w:val="1A2332"/>
          <w:sz w:val="18"/>
        </w:rPr>
        <w:br/>
        <w:t xml:space="preserve">  --gwas-float32        Use float32 SGEMM scan (default)</w:t>
      </w:r>
      <w:r>
        <w:rPr>
          <w:rFonts w:ascii="Consolas" w:eastAsia="Consolas" w:hAnsi="Consolas"/>
          <w:color w:val="1A2332"/>
          <w:sz w:val="18"/>
        </w:rPr>
        <w:br/>
        <w:t xml:space="preserve">  --gwas-float64        Use double-precision DGEMM scan</w:t>
      </w:r>
      <w:r>
        <w:rPr>
          <w:rFonts w:ascii="Consolas" w:eastAsia="Consolas" w:hAnsi="Consolas"/>
          <w:color w:val="1A2332"/>
          <w:sz w:val="18"/>
        </w:rPr>
        <w:br/>
        <w:t xml:space="preserve">  --use-gzip            Stream/compress GWAS and FarmCPU auxiliary text outputs (.gz)</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Output Files:</w:t>
      </w:r>
      <w:r>
        <w:rPr>
          <w:rFonts w:ascii="Consolas" w:eastAsia="Consolas" w:hAnsi="Consolas"/>
          <w:color w:val="1A2332"/>
          <w:sz w:val="18"/>
        </w:rPr>
        <w:br/>
        <w:t xml:space="preserve">  &lt;prefix&gt;.gwas.txt              Final FarmCPU association results</w:t>
      </w:r>
      <w:r>
        <w:rPr>
          <w:rFonts w:ascii="Consolas" w:eastAsia="Consolas" w:hAnsi="Consolas"/>
          <w:color w:val="1A2332"/>
          <w:sz w:val="18"/>
        </w:rPr>
        <w:br/>
        <w:t xml:space="preserve">  &lt;prefix&gt;.farmcpu.pseudo_qtn.txt Final selected pseudo-QTN list</w:t>
      </w:r>
      <w:r>
        <w:rPr>
          <w:rFonts w:ascii="Consolas" w:eastAsia="Consolas" w:hAnsi="Consolas"/>
          <w:color w:val="1A2332"/>
          <w:sz w:val="18"/>
        </w:rPr>
        <w:br/>
        <w:t xml:space="preserve">  &lt;prefix&gt;.farmcpu.rembin.txt    REM/BIN per-iteration model profile</w:t>
      </w:r>
      <w:r>
        <w:rPr>
          <w:rFonts w:ascii="Consolas" w:eastAsia="Consolas" w:hAnsi="Consolas"/>
          <w:color w:val="1A2332"/>
          <w:sz w:val="18"/>
        </w:rPr>
        <w:br/>
        <w:t>Example:</w:t>
      </w:r>
      <w:r>
        <w:rPr>
          <w:rFonts w:ascii="Consolas" w:eastAsia="Consolas" w:hAnsi="Consolas"/>
          <w:color w:val="1A2332"/>
          <w:sz w:val="18"/>
        </w:rPr>
        <w:br/>
        <w:t xml:space="preserve">  IASQTL --farmcpu --bedfile data --phefile pheno.txt --phe-pos 2 --covar-pos 3,4 --threads 8 --out farmcpu_gwas</w:t>
      </w:r>
      <w:r>
        <w:rPr>
          <w:rFonts w:ascii="Consolas" w:eastAsia="Consolas" w:hAnsi="Consolas"/>
          <w:color w:val="1A2332"/>
          <w:sz w:val="18"/>
        </w:rPr>
        <w:br/>
      </w:r>
      <w:r>
        <w:rPr>
          <w:rFonts w:ascii="Consolas" w:eastAsia="Consolas" w:hAnsi="Consolas"/>
          <w:color w:val="1A2332"/>
          <w:sz w:val="18"/>
        </w:rPr>
        <w:br/>
        <w:t>⚡ Module: BLINK Association</w:t>
      </w:r>
      <w:r>
        <w:rPr>
          <w:rFonts w:ascii="Consolas" w:eastAsia="Consolas" w:hAnsi="Consolas"/>
          <w:color w:val="1A2332"/>
          <w:sz w:val="18"/>
        </w:rPr>
        <w:br/>
        <w:t>Usage: IASQTL --blink [options]</w:t>
      </w:r>
      <w:r>
        <w:rPr>
          <w:rFonts w:ascii="Consolas" w:eastAsia="Consolas" w:hAnsi="Consolas"/>
          <w:color w:val="1A2332"/>
          <w:sz w:val="18"/>
        </w:rPr>
        <w:br/>
        <w:t>Description: BLINK-style iterative multi-locus GWAS using FEM scans, LD pruning, and BIC pseudo-QTN selection.</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 xml:space="preserve">  --phefile &lt;file&gt;      Phenotype file (tab-delimited, first column: sample ID)</w:t>
      </w:r>
      <w:r>
        <w:rPr>
          <w:rFonts w:ascii="Consolas" w:eastAsia="Consolas" w:hAnsi="Consolas"/>
          <w:color w:val="1A2332"/>
          <w:sz w:val="18"/>
        </w:rPr>
        <w:br/>
        <w:t xml:space="preserve">  --phe-pos &lt;int&gt;       Column index of phenotype (1-based, default: 2)</w:t>
      </w:r>
      <w:r>
        <w:rPr>
          <w:rFonts w:ascii="Consolas" w:eastAsia="Consolas" w:hAnsi="Consolas"/>
          <w:color w:val="1A2332"/>
          <w:sz w:val="18"/>
        </w:rPr>
        <w:br/>
        <w:t>Optional Options:</w:t>
      </w:r>
      <w:r>
        <w:rPr>
          <w:rFonts w:ascii="Consolas" w:eastAsia="Consolas" w:hAnsi="Consolas"/>
          <w:color w:val="1A2332"/>
          <w:sz w:val="18"/>
        </w:rPr>
        <w:br/>
        <w:t xml:space="preserve">  --extract &lt;file&gt;      Keep only SNPs listed in file</w:t>
      </w:r>
      <w:r>
        <w:rPr>
          <w:rFonts w:ascii="Consolas" w:eastAsia="Consolas" w:hAnsi="Consolas"/>
          <w:color w:val="1A2332"/>
          <w:sz w:val="18"/>
        </w:rPr>
        <w:br/>
        <w:t xml:space="preserve">  --exclude &lt;file&gt;      Remove SNPs listed in file</w:t>
      </w:r>
      <w:r>
        <w:rPr>
          <w:rFonts w:ascii="Consolas" w:eastAsia="Consolas" w:hAnsi="Consolas"/>
          <w:color w:val="1A2332"/>
          <w:sz w:val="18"/>
        </w:rPr>
        <w:br/>
        <w:t xml:space="preserve">  --keep &lt;file&gt;         Keep only samples listed in file</w:t>
      </w:r>
      <w:r>
        <w:rPr>
          <w:rFonts w:ascii="Consolas" w:eastAsia="Consolas" w:hAnsi="Consolas"/>
          <w:color w:val="1A2332"/>
          <w:sz w:val="18"/>
        </w:rPr>
        <w:br/>
      </w:r>
      <w:r>
        <w:rPr>
          <w:rFonts w:ascii="Consolas" w:eastAsia="Consolas" w:hAnsi="Consolas"/>
          <w:color w:val="1A2332"/>
          <w:sz w:val="18"/>
        </w:rPr>
        <w:lastRenderedPageBreak/>
        <w:t xml:space="preserve">  --remove &lt;file&gt;       Remove samples listed in file</w:t>
      </w:r>
      <w:r>
        <w:rPr>
          <w:rFonts w:ascii="Consolas" w:eastAsia="Consolas" w:hAnsi="Consolas"/>
          <w:color w:val="1A2332"/>
          <w:sz w:val="18"/>
        </w:rPr>
        <w:br/>
        <w:t xml:space="preserve">  --maf &lt;val&gt;           Min MAF threshold for SNPs (0~0.5, default: no filter)</w:t>
      </w:r>
      <w:r>
        <w:rPr>
          <w:rFonts w:ascii="Consolas" w:eastAsia="Consolas" w:hAnsi="Consolas"/>
          <w:color w:val="1A2332"/>
          <w:sz w:val="18"/>
        </w:rPr>
        <w:br/>
        <w:t xml:space="preserve">  --hwe &lt;val&gt;           Min HWE p-value threshold for SNPs (0~1, default: no filter)</w:t>
      </w:r>
      <w:r>
        <w:rPr>
          <w:rFonts w:ascii="Consolas" w:eastAsia="Consolas" w:hAnsi="Consolas"/>
          <w:color w:val="1A2332"/>
          <w:sz w:val="18"/>
        </w:rPr>
        <w:br/>
        <w:t xml:space="preserve">  --geno-rate &lt;val&gt;     Min SNP call/detection rate (0~1; missing &lt;= 1-val)</w:t>
      </w:r>
      <w:r>
        <w:rPr>
          <w:rFonts w:ascii="Consolas" w:eastAsia="Consolas" w:hAnsi="Consolas"/>
          <w:color w:val="1A2332"/>
          <w:sz w:val="18"/>
        </w:rPr>
        <w:br/>
        <w:t xml:space="preserve">  --indv-rate &lt;val&gt;     Min individual/sample call rate (0~1; missing &lt;= 1-val)</w:t>
      </w:r>
      <w:r>
        <w:rPr>
          <w:rFonts w:ascii="Consolas" w:eastAsia="Consolas" w:hAnsi="Consolas"/>
          <w:color w:val="1A2332"/>
          <w:sz w:val="18"/>
        </w:rPr>
        <w:br/>
        <w:t xml:space="preserve">  --covar-pos &lt;list&gt;    Column indices of covariates (1-based, comma-separated)</w:t>
      </w:r>
      <w:r>
        <w:rPr>
          <w:rFonts w:ascii="Consolas" w:eastAsia="Consolas" w:hAnsi="Consolas"/>
          <w:color w:val="1A2332"/>
          <w:sz w:val="18"/>
        </w:rPr>
        <w:br/>
        <w:t xml:space="preserve">  --qcovar-pos &lt;list&gt;   Column indices of quantitative/continuous covariates (1-based, comma-separated)</w:t>
      </w:r>
      <w:r>
        <w:rPr>
          <w:rFonts w:ascii="Consolas" w:eastAsia="Consolas" w:hAnsi="Consolas"/>
          <w:color w:val="1A2332"/>
          <w:sz w:val="18"/>
        </w:rPr>
        <w:br/>
        <w:t xml:space="preserve">  --genetic-model &lt;m&gt;   SNP coding: additive (default) | dominant | recessive | heterozygote</w:t>
      </w:r>
      <w:r>
        <w:rPr>
          <w:rFonts w:ascii="Consolas" w:eastAsia="Consolas" w:hAnsi="Consolas"/>
          <w:color w:val="1A2332"/>
          <w:sz w:val="18"/>
        </w:rPr>
        <w:br/>
        <w:t xml:space="preserve">  --blink-max-iter &lt;n&gt;  Max BLINK iterations (default: 10)</w:t>
      </w:r>
      <w:r>
        <w:rPr>
          <w:rFonts w:ascii="Consolas" w:eastAsia="Consolas" w:hAnsi="Consolas"/>
          <w:color w:val="1A2332"/>
          <w:sz w:val="18"/>
        </w:rPr>
        <w:br/>
        <w:t xml:space="preserve">  --blink-p-threshold &lt;p&gt; Candidate P threshold for pseudo-QTN search (default: 1.0 = use top candidates)</w:t>
      </w:r>
      <w:r>
        <w:rPr>
          <w:rFonts w:ascii="Consolas" w:eastAsia="Consolas" w:hAnsi="Consolas"/>
          <w:color w:val="1A2332"/>
          <w:sz w:val="18"/>
        </w:rPr>
        <w:br/>
        <w:t xml:space="preserve">  --blink-candidate-limit &lt;n&gt; Max candidates retained per scan for BIC selection (default: 1000; 0 disables)</w:t>
      </w:r>
      <w:r>
        <w:rPr>
          <w:rFonts w:ascii="Consolas" w:eastAsia="Consolas" w:hAnsi="Consolas"/>
          <w:color w:val="1A2332"/>
          <w:sz w:val="18"/>
        </w:rPr>
        <w:br/>
        <w:t xml:space="preserve">  --blink-max-pseudo-qtn &lt;n&gt; Max pseudo-QTNs retained per iteration (default: 100)</w:t>
      </w:r>
      <w:r>
        <w:rPr>
          <w:rFonts w:ascii="Consolas" w:eastAsia="Consolas" w:hAnsi="Consolas"/>
          <w:color w:val="1A2332"/>
          <w:sz w:val="18"/>
        </w:rPr>
        <w:br/>
        <w:t xml:space="preserve">  --blink-ld-r2 &lt;r2&gt;    LD pruning r² threshold among candidates (default: 0.7; 0 disables)</w:t>
      </w:r>
      <w:r>
        <w:rPr>
          <w:rFonts w:ascii="Consolas" w:eastAsia="Consolas" w:hAnsi="Consolas"/>
          <w:color w:val="1A2332"/>
          <w:sz w:val="18"/>
        </w:rPr>
        <w:br/>
        <w:t xml:space="preserve">  --blink-ld-window &lt;bp&gt; Restrict LD pruning to same-chromosome window (default: 0 = no bp limit)</w:t>
      </w:r>
      <w:r>
        <w:rPr>
          <w:rFonts w:ascii="Consolas" w:eastAsia="Consolas" w:hAnsi="Consolas"/>
          <w:color w:val="1A2332"/>
          <w:sz w:val="18"/>
        </w:rPr>
        <w:br/>
        <w:t xml:space="preserve">  --blink-bic-penalty &lt;x&gt; BIC penalty per rank (default: auto log(n); use 0 for no penalty)</w:t>
      </w:r>
      <w:r>
        <w:rPr>
          <w:rFonts w:ascii="Consolas" w:eastAsia="Consolas" w:hAnsi="Consolas"/>
          <w:color w:val="1A2332"/>
          <w:sz w:val="18"/>
        </w:rPr>
        <w:br/>
        <w:t xml:space="preserve">  --threads &lt;int&gt;       Number of threads for GWAS (default: 1)</w:t>
      </w:r>
      <w:r>
        <w:rPr>
          <w:rFonts w:ascii="Consolas" w:eastAsia="Consolas" w:hAnsi="Consolas"/>
          <w:color w:val="1A2332"/>
          <w:sz w:val="18"/>
        </w:rPr>
        <w:br/>
        <w:t xml:space="preserve">  --chunk-size &lt;int&gt;    SNP chunk size; 0/omitted = auto (larger uses more memory)</w:t>
      </w:r>
      <w:r>
        <w:rPr>
          <w:rFonts w:ascii="Consolas" w:eastAsia="Consolas" w:hAnsi="Consolas"/>
          <w:color w:val="1A2332"/>
          <w:sz w:val="18"/>
        </w:rPr>
        <w:br/>
        <w:t xml:space="preserve">  --gwas-float32        Use float32 SGEMM scan (default)</w:t>
      </w:r>
      <w:r>
        <w:rPr>
          <w:rFonts w:ascii="Consolas" w:eastAsia="Consolas" w:hAnsi="Consolas"/>
          <w:color w:val="1A2332"/>
          <w:sz w:val="18"/>
        </w:rPr>
        <w:br/>
        <w:t xml:space="preserve">  --gwas-float64        Use double-precision DGEMM scan</w:t>
      </w:r>
      <w:r>
        <w:rPr>
          <w:rFonts w:ascii="Consolas" w:eastAsia="Consolas" w:hAnsi="Consolas"/>
          <w:color w:val="1A2332"/>
          <w:sz w:val="18"/>
        </w:rPr>
        <w:br/>
        <w:t xml:space="preserve">  --use-gzip            Stream/compress GWAS and BLINK auxiliary text outputs (.gz)</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Output Files:</w:t>
      </w:r>
      <w:r>
        <w:rPr>
          <w:rFonts w:ascii="Consolas" w:eastAsia="Consolas" w:hAnsi="Consolas"/>
          <w:color w:val="1A2332"/>
          <w:sz w:val="18"/>
        </w:rPr>
        <w:br/>
        <w:t xml:space="preserve">  &lt;prefix&gt;.gwas.txt             Final BLINK association results</w:t>
      </w:r>
      <w:r>
        <w:rPr>
          <w:rFonts w:ascii="Consolas" w:eastAsia="Consolas" w:hAnsi="Consolas"/>
          <w:color w:val="1A2332"/>
          <w:sz w:val="18"/>
        </w:rPr>
        <w:br/>
        <w:t xml:space="preserve">  &lt;prefix&gt;.blink.pseudo_qtn.txt Final selected pseudo-QTN list</w:t>
      </w:r>
      <w:r>
        <w:rPr>
          <w:rFonts w:ascii="Consolas" w:eastAsia="Consolas" w:hAnsi="Consolas"/>
          <w:color w:val="1A2332"/>
          <w:sz w:val="18"/>
        </w:rPr>
        <w:br/>
        <w:t xml:space="preserve">  &lt;prefix&gt;.blink.bic.txt        Per-iteration BIC profile</w:t>
      </w:r>
      <w:r>
        <w:rPr>
          <w:rFonts w:ascii="Consolas" w:eastAsia="Consolas" w:hAnsi="Consolas"/>
          <w:color w:val="1A2332"/>
          <w:sz w:val="18"/>
        </w:rPr>
        <w:br/>
        <w:t>Example:</w:t>
      </w:r>
      <w:r>
        <w:rPr>
          <w:rFonts w:ascii="Consolas" w:eastAsia="Consolas" w:hAnsi="Consolas"/>
          <w:color w:val="1A2332"/>
          <w:sz w:val="18"/>
        </w:rPr>
        <w:br/>
        <w:t xml:space="preserve">  IASQTL --blink --bedfile data --phefile pheno.txt --phe-pos 2 --covar-pos 3,4 --threads 8 --out blink_gwas</w:t>
      </w:r>
      <w:r>
        <w:rPr>
          <w:rFonts w:ascii="Consolas" w:eastAsia="Consolas" w:hAnsi="Consolas"/>
          <w:color w:val="1A2332"/>
          <w:sz w:val="18"/>
        </w:rPr>
        <w:br/>
      </w:r>
      <w:r>
        <w:rPr>
          <w:rFonts w:ascii="Consolas" w:eastAsia="Consolas" w:hAnsi="Consolas"/>
          <w:color w:val="1A2332"/>
          <w:sz w:val="18"/>
        </w:rPr>
        <w:br/>
        <w:t>📐 Module: Linear Model (LM) Association</w:t>
      </w:r>
      <w:r>
        <w:rPr>
          <w:rFonts w:ascii="Consolas" w:eastAsia="Consolas" w:hAnsi="Consolas"/>
          <w:color w:val="1A2332"/>
          <w:sz w:val="18"/>
        </w:rPr>
        <w:br/>
        <w:t>Usage: IASQTL --lm [options]</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 xml:space="preserve">  --phefile &lt;file&gt;      Phenotype file (tab-delimited, first column: sample ID)</w:t>
      </w:r>
      <w:r>
        <w:rPr>
          <w:rFonts w:ascii="Consolas" w:eastAsia="Consolas" w:hAnsi="Consolas"/>
          <w:color w:val="1A2332"/>
          <w:sz w:val="18"/>
        </w:rPr>
        <w:br/>
        <w:t xml:space="preserve">  --phe-pos &lt;int&gt;       Column index of phenotype (1-based, default: 2)</w:t>
      </w:r>
      <w:r>
        <w:rPr>
          <w:rFonts w:ascii="Consolas" w:eastAsia="Consolas" w:hAnsi="Consolas"/>
          <w:color w:val="1A2332"/>
          <w:sz w:val="18"/>
        </w:rPr>
        <w:br/>
        <w:t>Optional Options:</w:t>
      </w:r>
      <w:r>
        <w:rPr>
          <w:rFonts w:ascii="Consolas" w:eastAsia="Consolas" w:hAnsi="Consolas"/>
          <w:color w:val="1A2332"/>
          <w:sz w:val="18"/>
        </w:rPr>
        <w:br/>
        <w:t xml:space="preserve">  --extract &lt;file&gt;      Keep only SNPs listed in file</w:t>
      </w:r>
      <w:r>
        <w:rPr>
          <w:rFonts w:ascii="Consolas" w:eastAsia="Consolas" w:hAnsi="Consolas"/>
          <w:color w:val="1A2332"/>
          <w:sz w:val="18"/>
        </w:rPr>
        <w:br/>
        <w:t xml:space="preserve">  --exclude &lt;file&gt;      Remove SNPs listed in file</w:t>
      </w:r>
      <w:r>
        <w:rPr>
          <w:rFonts w:ascii="Consolas" w:eastAsia="Consolas" w:hAnsi="Consolas"/>
          <w:color w:val="1A2332"/>
          <w:sz w:val="18"/>
        </w:rPr>
        <w:br/>
        <w:t xml:space="preserve">  --keep &lt;file&gt;         Keep only samples listed in file</w:t>
      </w:r>
      <w:r>
        <w:rPr>
          <w:rFonts w:ascii="Consolas" w:eastAsia="Consolas" w:hAnsi="Consolas"/>
          <w:color w:val="1A2332"/>
          <w:sz w:val="18"/>
        </w:rPr>
        <w:br/>
        <w:t xml:space="preserve">  --remove &lt;file&gt;       Remove samples listed in file</w:t>
      </w:r>
      <w:r>
        <w:rPr>
          <w:rFonts w:ascii="Consolas" w:eastAsia="Consolas" w:hAnsi="Consolas"/>
          <w:color w:val="1A2332"/>
          <w:sz w:val="18"/>
        </w:rPr>
        <w:br/>
        <w:t xml:space="preserve">  --maf &lt;val&gt;           Min MAF threshold for SNPs (0~0.5, default: no filter)</w:t>
      </w:r>
      <w:r>
        <w:rPr>
          <w:rFonts w:ascii="Consolas" w:eastAsia="Consolas" w:hAnsi="Consolas"/>
          <w:color w:val="1A2332"/>
          <w:sz w:val="18"/>
        </w:rPr>
        <w:br/>
        <w:t xml:space="preserve">  --hwe &lt;val&gt;           Min HWE p-value threshold for SNPs (0~1, default: no filter)</w:t>
      </w:r>
      <w:r>
        <w:rPr>
          <w:rFonts w:ascii="Consolas" w:eastAsia="Consolas" w:hAnsi="Consolas"/>
          <w:color w:val="1A2332"/>
          <w:sz w:val="18"/>
        </w:rPr>
        <w:br/>
        <w:t xml:space="preserve">  --geno-rate &lt;val&gt;     Min SNP call/detection rate (0~1; missing &lt;= 1-val)</w:t>
      </w:r>
      <w:r>
        <w:rPr>
          <w:rFonts w:ascii="Consolas" w:eastAsia="Consolas" w:hAnsi="Consolas"/>
          <w:color w:val="1A2332"/>
          <w:sz w:val="18"/>
        </w:rPr>
        <w:br/>
        <w:t xml:space="preserve">  --indv-rate &lt;val&gt;     Min individual/sample call rate (0~1; missing &lt;= 1-val)</w:t>
      </w:r>
      <w:r>
        <w:rPr>
          <w:rFonts w:ascii="Consolas" w:eastAsia="Consolas" w:hAnsi="Consolas"/>
          <w:color w:val="1A2332"/>
          <w:sz w:val="18"/>
        </w:rPr>
        <w:br/>
        <w:t xml:space="preserve">  --covar-pos &lt;list&gt;    Column indices of covariates (1-based, comma-separated, e.g., 3,4)</w:t>
      </w:r>
      <w:r>
        <w:rPr>
          <w:rFonts w:ascii="Consolas" w:eastAsia="Consolas" w:hAnsi="Consolas"/>
          <w:color w:val="1A2332"/>
          <w:sz w:val="18"/>
        </w:rPr>
        <w:br/>
        <w:t xml:space="preserve">  --qcovar-pos &lt;list&gt;   Column indices of quantitative/continuous covariates (1-based, comma-separated, e.g., 3,4)</w:t>
      </w:r>
      <w:r>
        <w:rPr>
          <w:rFonts w:ascii="Consolas" w:eastAsia="Consolas" w:hAnsi="Consolas"/>
          <w:color w:val="1A2332"/>
          <w:sz w:val="18"/>
        </w:rPr>
        <w:br/>
        <w:t xml:space="preserve">  --genetic-model &lt;m&gt;   SNP coding: additive (default) | dominant | recessive | heterozygote</w:t>
      </w:r>
      <w:r>
        <w:rPr>
          <w:rFonts w:ascii="Consolas" w:eastAsia="Consolas" w:hAnsi="Consolas"/>
          <w:color w:val="1A2332"/>
          <w:sz w:val="18"/>
        </w:rPr>
        <w:br/>
      </w:r>
      <w:r>
        <w:rPr>
          <w:rFonts w:ascii="Consolas" w:eastAsia="Consolas" w:hAnsi="Consolas"/>
          <w:color w:val="1A2332"/>
          <w:sz w:val="18"/>
        </w:rPr>
        <w:lastRenderedPageBreak/>
        <w:t xml:space="preserve">  --model &lt;m&gt;           Alias of --genetic-model</w:t>
      </w:r>
      <w:r>
        <w:rPr>
          <w:rFonts w:ascii="Consolas" w:eastAsia="Consolas" w:hAnsi="Consolas"/>
          <w:color w:val="1A2332"/>
          <w:sz w:val="18"/>
        </w:rPr>
        <w:br/>
        <w:t xml:space="preserve">  --threads &lt;int&gt;       Number of threads for GWAS (default: 1)</w:t>
      </w:r>
      <w:r>
        <w:rPr>
          <w:rFonts w:ascii="Consolas" w:eastAsia="Consolas" w:hAnsi="Consolas"/>
          <w:color w:val="1A2332"/>
          <w:sz w:val="18"/>
        </w:rPr>
        <w:br/>
        <w:t xml:space="preserve">  --chunk-size &lt;int&gt;    LM SNP chunk size; 0/omitted = auto (larger uses more memory)</w:t>
      </w:r>
      <w:r>
        <w:rPr>
          <w:rFonts w:ascii="Consolas" w:eastAsia="Consolas" w:hAnsi="Consolas"/>
          <w:color w:val="1A2332"/>
          <w:sz w:val="18"/>
        </w:rPr>
        <w:br/>
        <w:t xml:space="preserve">  --gwas-float32        Use float32 SGEMM LM scan (default)</w:t>
      </w:r>
      <w:r>
        <w:rPr>
          <w:rFonts w:ascii="Consolas" w:eastAsia="Consolas" w:hAnsi="Consolas"/>
          <w:color w:val="1A2332"/>
          <w:sz w:val="18"/>
        </w:rPr>
        <w:br/>
        <w:t xml:space="preserve">  --gwas-float64        Use double-precision DGEMM LM scan (slower)</w:t>
      </w:r>
      <w:r>
        <w:rPr>
          <w:rFonts w:ascii="Consolas" w:eastAsia="Consolas" w:hAnsi="Consolas"/>
          <w:color w:val="1A2332"/>
          <w:sz w:val="18"/>
        </w:rPr>
        <w:br/>
        <w:t xml:space="preserve">  --lm-test &lt;mode&gt;      Test mode: score | wald | lrt | all | fast-wald (default)</w:t>
      </w:r>
      <w:r>
        <w:rPr>
          <w:rFonts w:ascii="Consolas" w:eastAsia="Consolas" w:hAnsi="Consolas"/>
          <w:color w:val="1A2332"/>
          <w:sz w:val="18"/>
        </w:rPr>
        <w:br/>
        <w:t xml:space="preserve">                        score uses null residual variance; lrt uses Gaussian ML null/full RSS</w:t>
      </w:r>
      <w:r>
        <w:rPr>
          <w:rFonts w:ascii="Consolas" w:eastAsia="Consolas" w:hAnsi="Consolas"/>
          <w:color w:val="1A2332"/>
          <w:sz w:val="18"/>
        </w:rPr>
        <w:br/>
        <w:t xml:space="preserve">  --use-gzip            Stream GWAS output as &lt;prefix&gt;.gwas.txt.gz</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Example:</w:t>
      </w:r>
      <w:r>
        <w:rPr>
          <w:rFonts w:ascii="Consolas" w:eastAsia="Consolas" w:hAnsi="Consolas"/>
          <w:color w:val="1A2332"/>
          <w:sz w:val="18"/>
        </w:rPr>
        <w:br/>
        <w:t xml:space="preserve">  IASQTL --lm --bedfile data --phefile pheno.txt --phe-pos 2 --covar-pos 3 --threads 8 --out lm_gwas</w:t>
      </w:r>
      <w:r>
        <w:rPr>
          <w:rFonts w:ascii="Consolas" w:eastAsia="Consolas" w:hAnsi="Consolas"/>
          <w:color w:val="1A2332"/>
          <w:sz w:val="18"/>
        </w:rPr>
        <w:br/>
        <w:t xml:space="preserve">  IASQTL --lm --bedfile data --phefile pheno.txt --phe-pos 2 --genetic-model recessive --threads 8 --out lm_rec</w:t>
      </w:r>
      <w:r>
        <w:rPr>
          <w:rFonts w:ascii="Consolas" w:eastAsia="Consolas" w:hAnsi="Consolas"/>
          <w:color w:val="1A2332"/>
          <w:sz w:val="18"/>
        </w:rPr>
        <w:br/>
        <w:t xml:space="preserve">  IASQTL --lm --bedfile data --phefile pheno.txt --phe-pos 2 --gwas-float64 --threads 8 --out lm_gwas_f64</w:t>
      </w:r>
      <w:r>
        <w:rPr>
          <w:rFonts w:ascii="Consolas" w:eastAsia="Consolas" w:hAnsi="Consolas"/>
          <w:color w:val="1A2332"/>
          <w:sz w:val="18"/>
        </w:rPr>
        <w:br/>
      </w:r>
      <w:r>
        <w:rPr>
          <w:rFonts w:ascii="Consolas" w:eastAsia="Consolas" w:hAnsi="Consolas"/>
          <w:color w:val="1A2332"/>
          <w:sz w:val="18"/>
        </w:rPr>
        <w:br/>
        <w:t>📊 Module: Generalized Linear Model (GLM) Association</w:t>
      </w:r>
      <w:r>
        <w:rPr>
          <w:rFonts w:ascii="Consolas" w:eastAsia="Consolas" w:hAnsi="Consolas"/>
          <w:color w:val="1A2332"/>
          <w:sz w:val="18"/>
        </w:rPr>
        <w:br/>
        <w:t>Usage: IASQTL --glm [options]</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 xml:space="preserve">  --phefile &lt;file&gt;      Phenotype file; phenotype must have exactly two values</w:t>
      </w:r>
      <w:r>
        <w:rPr>
          <w:rFonts w:ascii="Consolas" w:eastAsia="Consolas" w:hAnsi="Consolas"/>
          <w:color w:val="1A2332"/>
          <w:sz w:val="18"/>
        </w:rPr>
        <w:br/>
        <w:t xml:space="preserve">  --phe-pos &lt;int&gt;       Column index of binary phenotype (1-based, default: 2)</w:t>
      </w:r>
      <w:r>
        <w:rPr>
          <w:rFonts w:ascii="Consolas" w:eastAsia="Consolas" w:hAnsi="Consolas"/>
          <w:color w:val="1A2332"/>
          <w:sz w:val="18"/>
        </w:rPr>
        <w:br/>
        <w:t>Optional Options:</w:t>
      </w:r>
      <w:r>
        <w:rPr>
          <w:rFonts w:ascii="Consolas" w:eastAsia="Consolas" w:hAnsi="Consolas"/>
          <w:color w:val="1A2332"/>
          <w:sz w:val="18"/>
        </w:rPr>
        <w:br/>
        <w:t xml:space="preserve">  --extract &lt;file&gt;      Keep only SNPs listed in file</w:t>
      </w:r>
      <w:r>
        <w:rPr>
          <w:rFonts w:ascii="Consolas" w:eastAsia="Consolas" w:hAnsi="Consolas"/>
          <w:color w:val="1A2332"/>
          <w:sz w:val="18"/>
        </w:rPr>
        <w:br/>
        <w:t xml:space="preserve">  --exclude &lt;file&gt;      Remove SNPs listed in file</w:t>
      </w:r>
      <w:r>
        <w:rPr>
          <w:rFonts w:ascii="Consolas" w:eastAsia="Consolas" w:hAnsi="Consolas"/>
          <w:color w:val="1A2332"/>
          <w:sz w:val="18"/>
        </w:rPr>
        <w:br/>
        <w:t xml:space="preserve">  --keep &lt;file&gt;         Keep only samples listed in file</w:t>
      </w:r>
      <w:r>
        <w:rPr>
          <w:rFonts w:ascii="Consolas" w:eastAsia="Consolas" w:hAnsi="Consolas"/>
          <w:color w:val="1A2332"/>
          <w:sz w:val="18"/>
        </w:rPr>
        <w:br/>
        <w:t xml:space="preserve">  --remove &lt;file&gt;       Remove samples listed in file</w:t>
      </w:r>
      <w:r>
        <w:rPr>
          <w:rFonts w:ascii="Consolas" w:eastAsia="Consolas" w:hAnsi="Consolas"/>
          <w:color w:val="1A2332"/>
          <w:sz w:val="18"/>
        </w:rPr>
        <w:br/>
        <w:t xml:space="preserve">  --maf &lt;val&gt;           Min MAF threshold for SNPs (0~0.5, default: no filter)</w:t>
      </w:r>
      <w:r>
        <w:rPr>
          <w:rFonts w:ascii="Consolas" w:eastAsia="Consolas" w:hAnsi="Consolas"/>
          <w:color w:val="1A2332"/>
          <w:sz w:val="18"/>
        </w:rPr>
        <w:br/>
        <w:t xml:space="preserve">  --hwe &lt;val&gt;           Min HWE p-value threshold for SNPs (0~1, default: no filter)</w:t>
      </w:r>
      <w:r>
        <w:rPr>
          <w:rFonts w:ascii="Consolas" w:eastAsia="Consolas" w:hAnsi="Consolas"/>
          <w:color w:val="1A2332"/>
          <w:sz w:val="18"/>
        </w:rPr>
        <w:br/>
        <w:t xml:space="preserve">  --geno-rate &lt;val&gt;     Min SNP call/detection rate (0~1; missing &lt;= 1-val)</w:t>
      </w:r>
      <w:r>
        <w:rPr>
          <w:rFonts w:ascii="Consolas" w:eastAsia="Consolas" w:hAnsi="Consolas"/>
          <w:color w:val="1A2332"/>
          <w:sz w:val="18"/>
        </w:rPr>
        <w:br/>
        <w:t xml:space="preserve">  --indv-rate &lt;val&gt;     Min individual/sample call rate (0~1; missing &lt;= 1-val)</w:t>
      </w:r>
      <w:r>
        <w:rPr>
          <w:rFonts w:ascii="Consolas" w:eastAsia="Consolas" w:hAnsi="Consolas"/>
          <w:color w:val="1A2332"/>
          <w:sz w:val="18"/>
        </w:rPr>
        <w:br/>
        <w:t xml:space="preserve">  --covar-pos &lt;list&gt;    Column indices of covariates (1-based, comma-separated, e.g., 3,4)</w:t>
      </w:r>
      <w:r>
        <w:rPr>
          <w:rFonts w:ascii="Consolas" w:eastAsia="Consolas" w:hAnsi="Consolas"/>
          <w:color w:val="1A2332"/>
          <w:sz w:val="18"/>
        </w:rPr>
        <w:br/>
        <w:t xml:space="preserve">  --qcovar-pos &lt;list&gt;   Column indices of quantitative/continuous covariates (1-based, comma-separated, e.g., 3,4)</w:t>
      </w:r>
      <w:r>
        <w:rPr>
          <w:rFonts w:ascii="Consolas" w:eastAsia="Consolas" w:hAnsi="Consolas"/>
          <w:color w:val="1A2332"/>
          <w:sz w:val="18"/>
        </w:rPr>
        <w:br/>
        <w:t xml:space="preserve">  --genetic-model &lt;m&gt;   SNP coding: additive (default) | dominant | recessive | heterozygote</w:t>
      </w:r>
      <w:r>
        <w:rPr>
          <w:rFonts w:ascii="Consolas" w:eastAsia="Consolas" w:hAnsi="Consolas"/>
          <w:color w:val="1A2332"/>
          <w:sz w:val="18"/>
        </w:rPr>
        <w:br/>
        <w:t xml:space="preserve">  --model &lt;m&gt;           Alias of --genetic-model</w:t>
      </w:r>
      <w:r>
        <w:rPr>
          <w:rFonts w:ascii="Consolas" w:eastAsia="Consolas" w:hAnsi="Consolas"/>
          <w:color w:val="1A2332"/>
          <w:sz w:val="18"/>
        </w:rPr>
        <w:br/>
        <w:t xml:space="preserve">  --glm-test &lt;mode&gt;     Logistic test: score (default) | wald | firth</w:t>
      </w:r>
      <w:r>
        <w:rPr>
          <w:rFonts w:ascii="Consolas" w:eastAsia="Consolas" w:hAnsi="Consolas"/>
          <w:color w:val="1A2332"/>
          <w:sz w:val="18"/>
        </w:rPr>
        <w:br/>
        <w:t xml:space="preserve">  --glm-firth           Alias for --glm-test firth (penalized LRT; slower)</w:t>
      </w:r>
      <w:r>
        <w:rPr>
          <w:rFonts w:ascii="Consolas" w:eastAsia="Consolas" w:hAnsi="Consolas"/>
          <w:color w:val="1A2332"/>
          <w:sz w:val="18"/>
        </w:rPr>
        <w:br/>
        <w:t xml:space="preserve">  --threads &lt;int&gt;       Number of threads for GWAS (default: 1)</w:t>
      </w:r>
      <w:r>
        <w:rPr>
          <w:rFonts w:ascii="Consolas" w:eastAsia="Consolas" w:hAnsi="Consolas"/>
          <w:color w:val="1A2332"/>
          <w:sz w:val="18"/>
        </w:rPr>
        <w:br/>
        <w:t xml:space="preserve">  --chunk-size &lt;int&gt;    GLM SNP chunk size; 0/omitted = auto (larger uses more memory)</w:t>
      </w:r>
      <w:r>
        <w:rPr>
          <w:rFonts w:ascii="Consolas" w:eastAsia="Consolas" w:hAnsi="Consolas"/>
          <w:color w:val="1A2332"/>
          <w:sz w:val="18"/>
        </w:rPr>
        <w:br/>
        <w:t xml:space="preserve">  --gwas-float32        Use float32 SGEMM score scan (default)</w:t>
      </w:r>
      <w:r>
        <w:rPr>
          <w:rFonts w:ascii="Consolas" w:eastAsia="Consolas" w:hAnsi="Consolas"/>
          <w:color w:val="1A2332"/>
          <w:sz w:val="18"/>
        </w:rPr>
        <w:br/>
        <w:t xml:space="preserve">  --gwas-float64        Use double-precision DGEMM score scan</w:t>
      </w:r>
      <w:r>
        <w:rPr>
          <w:rFonts w:ascii="Consolas" w:eastAsia="Consolas" w:hAnsi="Consolas"/>
          <w:color w:val="1A2332"/>
          <w:sz w:val="18"/>
        </w:rPr>
        <w:br/>
        <w:t xml:space="preserve">  --use-gzip            Stream GWAS output as &lt;prefix&gt;.gwas.txt.gz</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Example:</w:t>
      </w:r>
      <w:r>
        <w:rPr>
          <w:rFonts w:ascii="Consolas" w:eastAsia="Consolas" w:hAnsi="Consolas"/>
          <w:color w:val="1A2332"/>
          <w:sz w:val="18"/>
        </w:rPr>
        <w:br/>
        <w:t xml:space="preserve">  IASQTL --glm --bedfile data --phefile pheno.txt --phe-pos 2 --covar-pos 3 --threads 8 --out glm_score</w:t>
      </w:r>
      <w:r>
        <w:rPr>
          <w:rFonts w:ascii="Consolas" w:eastAsia="Consolas" w:hAnsi="Consolas"/>
          <w:color w:val="1A2332"/>
          <w:sz w:val="18"/>
        </w:rPr>
        <w:br/>
        <w:t xml:space="preserve">  IASQTL --glm --bedfile data --phefile pheno.txt --phe-pos 2 --genetic-model heterozygote --out glm_het</w:t>
      </w:r>
      <w:r>
        <w:rPr>
          <w:rFonts w:ascii="Consolas" w:eastAsia="Consolas" w:hAnsi="Consolas"/>
          <w:color w:val="1A2332"/>
          <w:sz w:val="18"/>
        </w:rPr>
        <w:br/>
        <w:t xml:space="preserve">  IASQTL --glm --bedfile data --phefile pheno.txt --phe-pos 2 --glm-test wald --threads 8 --out glm_wald</w:t>
      </w:r>
      <w:r>
        <w:rPr>
          <w:rFonts w:ascii="Consolas" w:eastAsia="Consolas" w:hAnsi="Consolas"/>
          <w:color w:val="1A2332"/>
          <w:sz w:val="18"/>
        </w:rPr>
        <w:br/>
        <w:t xml:space="preserve">  IASQTL --glm --bedfile data --phefile pheno.txt --phe-pos 2 --glm-firth --threads 8 --out glm_firth</w:t>
      </w:r>
      <w:r>
        <w:rPr>
          <w:rFonts w:ascii="Consolas" w:eastAsia="Consolas" w:hAnsi="Consolas"/>
          <w:color w:val="1A2332"/>
          <w:sz w:val="18"/>
        </w:rPr>
        <w:br/>
      </w:r>
      <w:r>
        <w:rPr>
          <w:rFonts w:ascii="Consolas" w:eastAsia="Consolas" w:hAnsi="Consolas"/>
          <w:color w:val="1A2332"/>
          <w:sz w:val="18"/>
        </w:rPr>
        <w:lastRenderedPageBreak/>
        <w:br/>
        <w:t>🧩 Module: Generalized Linear Mixed Model (GLMM) Association</w:t>
      </w:r>
      <w:r>
        <w:rPr>
          <w:rFonts w:ascii="Consolas" w:eastAsia="Consolas" w:hAnsi="Consolas"/>
          <w:color w:val="1A2332"/>
          <w:sz w:val="18"/>
        </w:rPr>
        <w:br/>
        <w:t>Usage: IASQTL --glmm [options]</w:t>
      </w:r>
      <w:r>
        <w:rPr>
          <w:rFonts w:ascii="Consolas" w:eastAsia="Consolas" w:hAnsi="Consolas"/>
          <w:color w:val="1A2332"/>
          <w:sz w:val="18"/>
        </w:rPr>
        <w:br/>
        <w:t>Description: Binary logistic mixed model GWAS using a PQL null model and mixed-model score scan.</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 xml:space="preserve">  --kin-file &lt;file&gt;     Kinship file prefix or text file (auto-detect: .bin/.txt/.kin)</w:t>
      </w:r>
      <w:r>
        <w:rPr>
          <w:rFonts w:ascii="Consolas" w:eastAsia="Consolas" w:hAnsi="Consolas"/>
          <w:color w:val="1A2332"/>
          <w:sz w:val="18"/>
        </w:rPr>
        <w:br/>
        <w:t xml:space="preserve">  --phefile &lt;file&gt;      Phenotype file; phenotype must have exactly two values</w:t>
      </w:r>
      <w:r>
        <w:rPr>
          <w:rFonts w:ascii="Consolas" w:eastAsia="Consolas" w:hAnsi="Consolas"/>
          <w:color w:val="1A2332"/>
          <w:sz w:val="18"/>
        </w:rPr>
        <w:br/>
        <w:t xml:space="preserve">  --phe-pos &lt;int&gt;       Column index of binary phenotype (1-based, default: 2)</w:t>
      </w:r>
      <w:r>
        <w:rPr>
          <w:rFonts w:ascii="Consolas" w:eastAsia="Consolas" w:hAnsi="Consolas"/>
          <w:color w:val="1A2332"/>
          <w:sz w:val="18"/>
        </w:rPr>
        <w:br/>
        <w:t>Optional Options:</w:t>
      </w:r>
      <w:r>
        <w:rPr>
          <w:rFonts w:ascii="Consolas" w:eastAsia="Consolas" w:hAnsi="Consolas"/>
          <w:color w:val="1A2332"/>
          <w:sz w:val="18"/>
        </w:rPr>
        <w:br/>
        <w:t xml:space="preserve">  --extract &lt;file&gt;      Keep only SNPs listed in file</w:t>
      </w:r>
      <w:r>
        <w:rPr>
          <w:rFonts w:ascii="Consolas" w:eastAsia="Consolas" w:hAnsi="Consolas"/>
          <w:color w:val="1A2332"/>
          <w:sz w:val="18"/>
        </w:rPr>
        <w:br/>
        <w:t xml:space="preserve">  --exclude &lt;file&gt;      Remove SNPs listed in file</w:t>
      </w:r>
      <w:r>
        <w:rPr>
          <w:rFonts w:ascii="Consolas" w:eastAsia="Consolas" w:hAnsi="Consolas"/>
          <w:color w:val="1A2332"/>
          <w:sz w:val="18"/>
        </w:rPr>
        <w:br/>
        <w:t xml:space="preserve">  --keep &lt;file&gt;         Keep only samples listed in file</w:t>
      </w:r>
      <w:r>
        <w:rPr>
          <w:rFonts w:ascii="Consolas" w:eastAsia="Consolas" w:hAnsi="Consolas"/>
          <w:color w:val="1A2332"/>
          <w:sz w:val="18"/>
        </w:rPr>
        <w:br/>
        <w:t xml:space="preserve">  --remove &lt;file&gt;       Remove samples listed in file</w:t>
      </w:r>
      <w:r>
        <w:rPr>
          <w:rFonts w:ascii="Consolas" w:eastAsia="Consolas" w:hAnsi="Consolas"/>
          <w:color w:val="1A2332"/>
          <w:sz w:val="18"/>
        </w:rPr>
        <w:br/>
        <w:t xml:space="preserve">  --maf &lt;val&gt;           Min MAF threshold for SNPs (0~0.5, default: no filter)</w:t>
      </w:r>
      <w:r>
        <w:rPr>
          <w:rFonts w:ascii="Consolas" w:eastAsia="Consolas" w:hAnsi="Consolas"/>
          <w:color w:val="1A2332"/>
          <w:sz w:val="18"/>
        </w:rPr>
        <w:br/>
        <w:t xml:space="preserve">  --hwe &lt;val&gt;           Min HWE p-value threshold for SNPs (0~1, default: no filter)</w:t>
      </w:r>
      <w:r>
        <w:rPr>
          <w:rFonts w:ascii="Consolas" w:eastAsia="Consolas" w:hAnsi="Consolas"/>
          <w:color w:val="1A2332"/>
          <w:sz w:val="18"/>
        </w:rPr>
        <w:br/>
        <w:t xml:space="preserve">  --geno-rate &lt;val&gt;     Min SNP call/detection rate (0~1; missing &lt;= 1-val)</w:t>
      </w:r>
      <w:r>
        <w:rPr>
          <w:rFonts w:ascii="Consolas" w:eastAsia="Consolas" w:hAnsi="Consolas"/>
          <w:color w:val="1A2332"/>
          <w:sz w:val="18"/>
        </w:rPr>
        <w:br/>
        <w:t xml:space="preserve">  --indv-rate &lt;val&gt;     Min individual/sample call rate (0~1; missing &lt;= 1-val)</w:t>
      </w:r>
      <w:r>
        <w:rPr>
          <w:rFonts w:ascii="Consolas" w:eastAsia="Consolas" w:hAnsi="Consolas"/>
          <w:color w:val="1A2332"/>
          <w:sz w:val="18"/>
        </w:rPr>
        <w:br/>
        <w:t xml:space="preserve">  --covar-pos &lt;list&gt;    Column indices of covariates (1-based, comma-separated, e.g., 3,4)</w:t>
      </w:r>
      <w:r>
        <w:rPr>
          <w:rFonts w:ascii="Consolas" w:eastAsia="Consolas" w:hAnsi="Consolas"/>
          <w:color w:val="1A2332"/>
          <w:sz w:val="18"/>
        </w:rPr>
        <w:br/>
        <w:t xml:space="preserve">  --qcovar-pos &lt;list&gt;   Column indices of quantitative/continuous covariates (1-based, comma-separated, e.g., 3,4)</w:t>
      </w:r>
      <w:r>
        <w:rPr>
          <w:rFonts w:ascii="Consolas" w:eastAsia="Consolas" w:hAnsi="Consolas"/>
          <w:color w:val="1A2332"/>
          <w:sz w:val="18"/>
        </w:rPr>
        <w:br/>
        <w:t xml:space="preserve">  --genetic-model &lt;m&gt;   SNP coding: additive (default) | dominant | recessive | heterozygote</w:t>
      </w:r>
      <w:r>
        <w:rPr>
          <w:rFonts w:ascii="Consolas" w:eastAsia="Consolas" w:hAnsi="Consolas"/>
          <w:color w:val="1A2332"/>
          <w:sz w:val="18"/>
        </w:rPr>
        <w:br/>
        <w:t xml:space="preserve">  --glmm-spa            Apply Bernoulli saddlepoint approximation to low-P score tests</w:t>
      </w:r>
      <w:r>
        <w:rPr>
          <w:rFonts w:ascii="Consolas" w:eastAsia="Consolas" w:hAnsi="Consolas"/>
          <w:color w:val="1A2332"/>
          <w:sz w:val="18"/>
        </w:rPr>
        <w:br/>
        <w:t xml:space="preserve">  --glmm-spa-p-threshold &lt;p&gt; Apply SPA when normal P &lt;= p (default: 0.05)</w:t>
      </w:r>
      <w:r>
        <w:rPr>
          <w:rFonts w:ascii="Consolas" w:eastAsia="Consolas" w:hAnsi="Consolas"/>
          <w:color w:val="1A2332"/>
          <w:sz w:val="18"/>
        </w:rPr>
        <w:br/>
        <w:t xml:space="preserve">  --glmm-pql-iter &lt;int&gt; Max PQL null iterations (default: 6)</w:t>
      </w:r>
      <w:r>
        <w:rPr>
          <w:rFonts w:ascii="Consolas" w:eastAsia="Consolas" w:hAnsi="Consolas"/>
          <w:color w:val="1A2332"/>
          <w:sz w:val="18"/>
        </w:rPr>
        <w:br/>
        <w:t xml:space="preserve">  --max-iter &lt;int&gt;      Max REML iterations inside each PQL step (default: 30)</w:t>
      </w:r>
      <w:r>
        <w:rPr>
          <w:rFonts w:ascii="Consolas" w:eastAsia="Consolas" w:hAnsi="Consolas"/>
          <w:color w:val="1A2332"/>
          <w:sz w:val="18"/>
        </w:rPr>
        <w:br/>
        <w:t xml:space="preserve">  --threads &lt;int&gt;       Number of threads for GWAS (default: 1)</w:t>
      </w:r>
      <w:r>
        <w:rPr>
          <w:rFonts w:ascii="Consolas" w:eastAsia="Consolas" w:hAnsi="Consolas"/>
          <w:color w:val="1A2332"/>
          <w:sz w:val="18"/>
        </w:rPr>
        <w:br/>
        <w:t xml:space="preserve">  --chunk-size &lt;int&gt;    GWAS SNP chunk size; 0/omitted = auto (larger uses more memory)</w:t>
      </w:r>
      <w:r>
        <w:rPr>
          <w:rFonts w:ascii="Consolas" w:eastAsia="Consolas" w:hAnsi="Consolas"/>
          <w:color w:val="1A2332"/>
          <w:sz w:val="18"/>
        </w:rPr>
        <w:br/>
        <w:t xml:space="preserve">  --gwas-float32        Use float32 SGEMM score scan (default)</w:t>
      </w:r>
      <w:r>
        <w:rPr>
          <w:rFonts w:ascii="Consolas" w:eastAsia="Consolas" w:hAnsi="Consolas"/>
          <w:color w:val="1A2332"/>
          <w:sz w:val="18"/>
        </w:rPr>
        <w:br/>
        <w:t xml:space="preserve">  --gwas-float64        Use double-precision DGEMM score scan</w:t>
      </w:r>
      <w:r>
        <w:rPr>
          <w:rFonts w:ascii="Consolas" w:eastAsia="Consolas" w:hAnsi="Consolas"/>
          <w:color w:val="1A2332"/>
          <w:sz w:val="18"/>
        </w:rPr>
        <w:br/>
        <w:t xml:space="preserve">  --gwas-hybrid         Float32 full scan + double refinement for top/low-P SNPs</w:t>
      </w:r>
      <w:r>
        <w:rPr>
          <w:rFonts w:ascii="Consolas" w:eastAsia="Consolas" w:hAnsi="Consolas"/>
          <w:color w:val="1A2332"/>
          <w:sz w:val="18"/>
        </w:rPr>
        <w:br/>
        <w:t xml:space="preserve">  --use-gzip            Stream GWAS output as &lt;prefix&gt;.gwas.txt.gz</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Example:</w:t>
      </w:r>
      <w:r>
        <w:rPr>
          <w:rFonts w:ascii="Consolas" w:eastAsia="Consolas" w:hAnsi="Consolas"/>
          <w:color w:val="1A2332"/>
          <w:sz w:val="18"/>
        </w:rPr>
        <w:br/>
        <w:t xml:space="preserve">  IASQTL --glmm --bedfile data --kin-file grm --phefile pheno.txt --phe-pos 2 --threads 8 --out glmm_gwas</w:t>
      </w:r>
      <w:r>
        <w:rPr>
          <w:rFonts w:ascii="Consolas" w:eastAsia="Consolas" w:hAnsi="Consolas"/>
          <w:color w:val="1A2332"/>
          <w:sz w:val="18"/>
        </w:rPr>
        <w:br/>
        <w:t xml:space="preserve">  IASQTL --glmm --bedfile data --kin-file grm --phefile pheno.txt --phe-pos 2 --genetic-model recessive --out glmm_rec</w:t>
      </w:r>
      <w:r>
        <w:rPr>
          <w:rFonts w:ascii="Consolas" w:eastAsia="Consolas" w:hAnsi="Consolas"/>
          <w:color w:val="1A2332"/>
          <w:sz w:val="18"/>
        </w:rPr>
        <w:br/>
      </w:r>
      <w:r>
        <w:rPr>
          <w:rFonts w:ascii="Consolas" w:eastAsia="Consolas" w:hAnsi="Consolas"/>
          <w:color w:val="1A2332"/>
          <w:sz w:val="18"/>
        </w:rPr>
        <w:br/>
        <w:t>🧬 Module: SAIGE-style Association</w:t>
      </w:r>
      <w:r>
        <w:rPr>
          <w:rFonts w:ascii="Consolas" w:eastAsia="Consolas" w:hAnsi="Consolas"/>
          <w:color w:val="1A2332"/>
          <w:sz w:val="18"/>
        </w:rPr>
        <w:br/>
        <w:t>Usage: IASQTL --saige [options]</w:t>
      </w:r>
      <w:r>
        <w:rPr>
          <w:rFonts w:ascii="Consolas" w:eastAsia="Consolas" w:hAnsi="Consolas"/>
          <w:color w:val="1A2332"/>
          <w:sz w:val="18"/>
        </w:rPr>
        <w:br/>
        <w:t>Description: Binary trait GLMM GWAS with PQL null model, variance-ratio score calibration, sparse-GRM thresholding, and SPA tail correction.</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 xml:space="preserve">  --kin-file &lt;file&gt;     Kinship file prefix/text file; optional with --loco/--saige-loco because LOCO GRMs are built from genotypes</w:t>
      </w:r>
      <w:r>
        <w:rPr>
          <w:rFonts w:ascii="Consolas" w:eastAsia="Consolas" w:hAnsi="Consolas"/>
          <w:color w:val="1A2332"/>
          <w:sz w:val="18"/>
        </w:rPr>
        <w:br/>
        <w:t xml:space="preserve">  --phefile &lt;file&gt;      Phenotype file; phenotype must have exactly two values</w:t>
      </w:r>
      <w:r>
        <w:rPr>
          <w:rFonts w:ascii="Consolas" w:eastAsia="Consolas" w:hAnsi="Consolas"/>
          <w:color w:val="1A2332"/>
          <w:sz w:val="18"/>
        </w:rPr>
        <w:br/>
        <w:t xml:space="preserve">  --phe-pos &lt;int&gt;       Column index of binary phenotype (1-based, default: 2)</w:t>
      </w:r>
      <w:r>
        <w:rPr>
          <w:rFonts w:ascii="Consolas" w:eastAsia="Consolas" w:hAnsi="Consolas"/>
          <w:color w:val="1A2332"/>
          <w:sz w:val="18"/>
        </w:rPr>
        <w:br/>
        <w:t>Optional Options:</w:t>
      </w:r>
      <w:r>
        <w:rPr>
          <w:rFonts w:ascii="Consolas" w:eastAsia="Consolas" w:hAnsi="Consolas"/>
          <w:color w:val="1A2332"/>
          <w:sz w:val="18"/>
        </w:rPr>
        <w:br/>
        <w:t xml:space="preserve">  --loco, --saige-loco  Leave-one-chromosome-out null model and scan</w:t>
      </w:r>
      <w:r>
        <w:rPr>
          <w:rFonts w:ascii="Consolas" w:eastAsia="Consolas" w:hAnsi="Consolas"/>
          <w:color w:val="1A2332"/>
          <w:sz w:val="18"/>
        </w:rPr>
        <w:br/>
        <w:t xml:space="preserve">  --saige-spa-p-threshold &lt;p&gt; Apply SPA when normal P &lt;= p (default: 0.05)</w:t>
      </w:r>
      <w:r>
        <w:rPr>
          <w:rFonts w:ascii="Consolas" w:eastAsia="Consolas" w:hAnsi="Consolas"/>
          <w:color w:val="1A2332"/>
          <w:sz w:val="18"/>
        </w:rPr>
        <w:br/>
        <w:t xml:space="preserve">  --saige-no-spa        Disable SPA tail correction (not recommended for unbalanced binary traits)</w:t>
      </w:r>
      <w:r>
        <w:rPr>
          <w:rFonts w:ascii="Consolas" w:eastAsia="Consolas" w:hAnsi="Consolas"/>
          <w:color w:val="1A2332"/>
          <w:sz w:val="18"/>
        </w:rPr>
        <w:br/>
      </w:r>
      <w:r>
        <w:rPr>
          <w:rFonts w:ascii="Consolas" w:eastAsia="Consolas" w:hAnsi="Consolas"/>
          <w:color w:val="1A2332"/>
          <w:sz w:val="18"/>
        </w:rPr>
        <w:lastRenderedPageBreak/>
        <w:t xml:space="preserve">  --saige-vr-markers &lt;n&gt; Random markers for variance-ratio estimation (default: 200)</w:t>
      </w:r>
      <w:r>
        <w:rPr>
          <w:rFonts w:ascii="Consolas" w:eastAsia="Consolas" w:hAnsi="Consolas"/>
          <w:color w:val="1A2332"/>
          <w:sz w:val="18"/>
        </w:rPr>
        <w:br/>
        <w:t xml:space="preserve">  --saige-vr-seed &lt;n&gt;   Random seed for variance-ratio marker sampling (default: 20251123)</w:t>
      </w:r>
      <w:r>
        <w:rPr>
          <w:rFonts w:ascii="Consolas" w:eastAsia="Consolas" w:hAnsi="Consolas"/>
          <w:color w:val="1A2332"/>
          <w:sz w:val="18"/>
        </w:rPr>
        <w:br/>
        <w:t xml:space="preserve">  --saige-no-vr         Disable variance-ratio correction</w:t>
      </w:r>
      <w:r>
        <w:rPr>
          <w:rFonts w:ascii="Consolas" w:eastAsia="Consolas" w:hAnsi="Consolas"/>
          <w:color w:val="1A2332"/>
          <w:sz w:val="18"/>
        </w:rPr>
        <w:br/>
        <w:t xml:space="preserve">  --saige-sparse-threshold &lt;x&gt; Keep GRM off-diagonal entries with |Kij| &gt;= x (default: 0.05)</w:t>
      </w:r>
      <w:r>
        <w:rPr>
          <w:rFonts w:ascii="Consolas" w:eastAsia="Consolas" w:hAnsi="Consolas"/>
          <w:color w:val="1A2332"/>
          <w:sz w:val="18"/>
        </w:rPr>
        <w:br/>
        <w:t xml:space="preserve">  --saige-no-sparse-grm Disable sparse-GRM thresholding</w:t>
      </w:r>
      <w:r>
        <w:rPr>
          <w:rFonts w:ascii="Consolas" w:eastAsia="Consolas" w:hAnsi="Consolas"/>
          <w:color w:val="1A2332"/>
          <w:sz w:val="18"/>
        </w:rPr>
        <w:br/>
        <w:t xml:space="preserve">  --glmm-pql-iter &lt;int&gt; Max PQL null iterations (default: 6)</w:t>
      </w:r>
      <w:r>
        <w:rPr>
          <w:rFonts w:ascii="Consolas" w:eastAsia="Consolas" w:hAnsi="Consolas"/>
          <w:color w:val="1A2332"/>
          <w:sz w:val="18"/>
        </w:rPr>
        <w:br/>
        <w:t xml:space="preserve">  --max-iter &lt;int&gt;      Max REML iterations inside each PQL step (default: 30)</w:t>
      </w:r>
      <w:r>
        <w:rPr>
          <w:rFonts w:ascii="Consolas" w:eastAsia="Consolas" w:hAnsi="Consolas"/>
          <w:color w:val="1A2332"/>
          <w:sz w:val="18"/>
        </w:rPr>
        <w:br/>
        <w:t xml:space="preserve">  --covar-pos &lt;list&gt;    Column indices of covariates (1-based, comma-separated)</w:t>
      </w:r>
      <w:r>
        <w:rPr>
          <w:rFonts w:ascii="Consolas" w:eastAsia="Consolas" w:hAnsi="Consolas"/>
          <w:color w:val="1A2332"/>
          <w:sz w:val="18"/>
        </w:rPr>
        <w:br/>
        <w:t xml:space="preserve">  --qcovar-pos &lt;list&gt;   Column indices of quantitative/continuous covariates (1-based, comma-separated)</w:t>
      </w:r>
      <w:r>
        <w:rPr>
          <w:rFonts w:ascii="Consolas" w:eastAsia="Consolas" w:hAnsi="Consolas"/>
          <w:color w:val="1A2332"/>
          <w:sz w:val="18"/>
        </w:rPr>
        <w:br/>
        <w:t xml:space="preserve">  --genetic-model &lt;m&gt;   SNP coding: additive (default) | dominant | recessive | heterozygote</w:t>
      </w:r>
      <w:r>
        <w:rPr>
          <w:rFonts w:ascii="Consolas" w:eastAsia="Consolas" w:hAnsi="Consolas"/>
          <w:color w:val="1A2332"/>
          <w:sz w:val="18"/>
        </w:rPr>
        <w:br/>
        <w:t xml:space="preserve">  --threads &lt;int&gt;       Number of threads (default: 1)</w:t>
      </w:r>
      <w:r>
        <w:rPr>
          <w:rFonts w:ascii="Consolas" w:eastAsia="Consolas" w:hAnsi="Consolas"/>
          <w:color w:val="1A2332"/>
          <w:sz w:val="18"/>
        </w:rPr>
        <w:br/>
        <w:t xml:space="preserve">  --chunk-size &lt;int&gt;    GWAS SNP chunk size; 0/omitted = auto</w:t>
      </w:r>
      <w:r>
        <w:rPr>
          <w:rFonts w:ascii="Consolas" w:eastAsia="Consolas" w:hAnsi="Consolas"/>
          <w:color w:val="1A2332"/>
          <w:sz w:val="18"/>
        </w:rPr>
        <w:br/>
        <w:t xml:space="preserve">  --use-gzip            Stream/compress GWAS and variance-ratio outputs (.gz)</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Output Files:</w:t>
      </w:r>
      <w:r>
        <w:rPr>
          <w:rFonts w:ascii="Consolas" w:eastAsia="Consolas" w:hAnsi="Consolas"/>
          <w:color w:val="1A2332"/>
          <w:sz w:val="18"/>
        </w:rPr>
        <w:br/>
        <w:t xml:space="preserve">  &lt;prefix&gt;.gwas.txt                 SAIGE-style association results</w:t>
      </w:r>
      <w:r>
        <w:rPr>
          <w:rFonts w:ascii="Consolas" w:eastAsia="Consolas" w:hAnsi="Consolas"/>
          <w:color w:val="1A2332"/>
          <w:sz w:val="18"/>
        </w:rPr>
        <w:br/>
        <w:t xml:space="preserve">  &lt;prefix&gt;.saige.variance_ratio.txt Variance-ratio training marker diagnostics</w:t>
      </w:r>
      <w:r>
        <w:rPr>
          <w:rFonts w:ascii="Consolas" w:eastAsia="Consolas" w:hAnsi="Consolas"/>
          <w:color w:val="1A2332"/>
          <w:sz w:val="18"/>
        </w:rPr>
        <w:br/>
        <w:t>Example:</w:t>
      </w:r>
      <w:r>
        <w:rPr>
          <w:rFonts w:ascii="Consolas" w:eastAsia="Consolas" w:hAnsi="Consolas"/>
          <w:color w:val="1A2332"/>
          <w:sz w:val="18"/>
        </w:rPr>
        <w:br/>
        <w:t xml:space="preserve">  IASQTL --saige --bedfile data --kin-file grm --phefile pheno.txt --phe-pos 2 --threads 8 --out saige_gwas</w:t>
      </w:r>
      <w:r>
        <w:rPr>
          <w:rFonts w:ascii="Consolas" w:eastAsia="Consolas" w:hAnsi="Consolas"/>
          <w:color w:val="1A2332"/>
          <w:sz w:val="18"/>
        </w:rPr>
        <w:br/>
        <w:t xml:space="preserve">  IASQTL --saige --loco --bedfile data --phefile pheno.txt --phe-pos 2 --threads 8 --out saige_loco</w:t>
      </w:r>
      <w:r>
        <w:rPr>
          <w:rFonts w:ascii="Consolas" w:eastAsia="Consolas" w:hAnsi="Consolas"/>
          <w:color w:val="1A2332"/>
          <w:sz w:val="18"/>
        </w:rPr>
        <w:br/>
      </w:r>
      <w:r>
        <w:rPr>
          <w:rFonts w:ascii="Consolas" w:eastAsia="Consolas" w:hAnsi="Consolas"/>
          <w:color w:val="1A2332"/>
          <w:sz w:val="18"/>
        </w:rPr>
        <w:br/>
        <w:t>📉 Module: Principal Component Analysis (PCA)</w:t>
      </w:r>
      <w:r>
        <w:rPr>
          <w:rFonts w:ascii="Consolas" w:eastAsia="Consolas" w:hAnsi="Consolas"/>
          <w:color w:val="1A2332"/>
          <w:sz w:val="18"/>
        </w:rPr>
        <w:br/>
        <w:t>Usage: IASQTL --pca &lt;n&gt; [options]</w:t>
      </w:r>
      <w:r>
        <w:rPr>
          <w:rFonts w:ascii="Consolas" w:eastAsia="Consolas" w:hAnsi="Consolas"/>
          <w:color w:val="1A2332"/>
          <w:sz w:val="18"/>
        </w:rPr>
        <w:br/>
        <w:t>Required Options:</w:t>
      </w:r>
      <w:r>
        <w:rPr>
          <w:rFonts w:ascii="Consolas" w:eastAsia="Consolas" w:hAnsi="Consolas"/>
          <w:color w:val="1A2332"/>
          <w:sz w:val="18"/>
        </w:rPr>
        <w:br/>
        <w:t xml:space="preserve">  --pca &lt;int&gt;           Number of principal components to output</w:t>
      </w:r>
      <w:r>
        <w:rPr>
          <w:rFonts w:ascii="Consolas" w:eastAsia="Consolas" w:hAnsi="Consolas"/>
          <w:color w:val="1A2332"/>
          <w:sz w:val="18"/>
        </w:rPr>
        <w:br/>
        <w:t xml:space="preserve">  --kin-file &lt;file&gt;     Kinship file prefix or text file (auto-detect: .bin/.txt/.kin)</w:t>
      </w:r>
      <w:r>
        <w:rPr>
          <w:rFonts w:ascii="Consolas" w:eastAsia="Consolas" w:hAnsi="Consolas"/>
          <w:color w:val="1A2332"/>
          <w:sz w:val="18"/>
        </w:rPr>
        <w:br/>
        <w:t>Optional Options:</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Example:</w:t>
      </w:r>
      <w:r>
        <w:rPr>
          <w:rFonts w:ascii="Consolas" w:eastAsia="Consolas" w:hAnsi="Consolas"/>
          <w:color w:val="1A2332"/>
          <w:sz w:val="18"/>
        </w:rPr>
        <w:br/>
        <w:t xml:space="preserve">  IASQTL --pca 10 --kin-file grm --out pca</w:t>
      </w:r>
      <w:r>
        <w:rPr>
          <w:rFonts w:ascii="Consolas" w:eastAsia="Consolas" w:hAnsi="Consolas"/>
          <w:color w:val="1A2332"/>
          <w:sz w:val="18"/>
        </w:rPr>
        <w:br/>
      </w:r>
      <w:r>
        <w:rPr>
          <w:rFonts w:ascii="Consolas" w:eastAsia="Consolas" w:hAnsi="Consolas"/>
          <w:color w:val="1A2332"/>
          <w:sz w:val="18"/>
        </w:rPr>
        <w:br/>
        <w:t>⚖️  Module: REML Variance Component Estimation</w:t>
      </w:r>
      <w:r>
        <w:rPr>
          <w:rFonts w:ascii="Consolas" w:eastAsia="Consolas" w:hAnsi="Consolas"/>
          <w:color w:val="1A2332"/>
          <w:sz w:val="18"/>
        </w:rPr>
        <w:br/>
        <w:t>Usage: IASQTL --reml [options]</w:t>
      </w:r>
      <w:r>
        <w:rPr>
          <w:rFonts w:ascii="Consolas" w:eastAsia="Consolas" w:hAnsi="Consolas"/>
          <w:color w:val="1A2332"/>
          <w:sz w:val="18"/>
        </w:rPr>
        <w:br/>
        <w:t>Required Options:</w:t>
      </w:r>
      <w:r>
        <w:rPr>
          <w:rFonts w:ascii="Consolas" w:eastAsia="Consolas" w:hAnsi="Consolas"/>
          <w:color w:val="1A2332"/>
          <w:sz w:val="18"/>
        </w:rPr>
        <w:br/>
        <w:t xml:space="preserve">  --kin-file &lt;file&gt;     Single-component GRM prefix/text file (auto-detect: .bin/.txt/.kin)</w:t>
      </w:r>
      <w:r>
        <w:rPr>
          <w:rFonts w:ascii="Consolas" w:eastAsia="Consolas" w:hAnsi="Consolas"/>
          <w:color w:val="1A2332"/>
          <w:sz w:val="18"/>
        </w:rPr>
        <w:br/>
        <w:t xml:space="preserve">                        For multi-component REML, use --reml-kin-files or --bedfile + --reml-decomp</w:t>
      </w:r>
      <w:r>
        <w:rPr>
          <w:rFonts w:ascii="Consolas" w:eastAsia="Consolas" w:hAnsi="Consolas"/>
          <w:color w:val="1A2332"/>
          <w:sz w:val="18"/>
        </w:rPr>
        <w:br/>
        <w:t xml:space="preserve">  --phefile &lt;file&gt;      Phenotype file (tab-delimited, first column: sample ID)</w:t>
      </w:r>
      <w:r>
        <w:rPr>
          <w:rFonts w:ascii="Consolas" w:eastAsia="Consolas" w:hAnsi="Consolas"/>
          <w:color w:val="1A2332"/>
          <w:sz w:val="18"/>
        </w:rPr>
        <w:br/>
        <w:t xml:space="preserve">  --phe-pos &lt;int&gt;       Column index of phenotype (1-based, default: 2)</w:t>
      </w:r>
      <w:r>
        <w:rPr>
          <w:rFonts w:ascii="Consolas" w:eastAsia="Consolas" w:hAnsi="Consolas"/>
          <w:color w:val="1A2332"/>
          <w:sz w:val="18"/>
        </w:rPr>
        <w:br/>
        <w:t>Optional Options:</w:t>
      </w:r>
      <w:r>
        <w:rPr>
          <w:rFonts w:ascii="Consolas" w:eastAsia="Consolas" w:hAnsi="Consolas"/>
          <w:color w:val="1A2332"/>
          <w:sz w:val="18"/>
        </w:rPr>
        <w:br/>
        <w:t xml:space="preserve">  --var-method &lt;name&gt;   REML method: pcg-slq (default; aliases pcg/PCG-SQL) / eigen / direct / cholesky / lowrank</w:t>
      </w:r>
      <w:r>
        <w:rPr>
          <w:rFonts w:ascii="Consolas" w:eastAsia="Consolas" w:hAnsi="Consolas"/>
          <w:color w:val="1A2332"/>
          <w:sz w:val="18"/>
        </w:rPr>
        <w:br/>
        <w:t xml:space="preserve">  --max-iter &lt;int&gt;      Max iterations (default: 30)</w:t>
      </w:r>
      <w:r>
        <w:rPr>
          <w:rFonts w:ascii="Consolas" w:eastAsia="Consolas" w:hAnsi="Consolas"/>
          <w:color w:val="1A2332"/>
          <w:sz w:val="18"/>
        </w:rPr>
        <w:br/>
        <w:t xml:space="preserve">  --em-warmup &lt;int&gt;     EM warm-up iterations before AI-REML (default: 0)</w:t>
      </w:r>
      <w:r>
        <w:rPr>
          <w:rFonts w:ascii="Consolas" w:eastAsia="Consolas" w:hAnsi="Consolas"/>
          <w:color w:val="1A2332"/>
          <w:sz w:val="18"/>
        </w:rPr>
        <w:br/>
        <w:t xml:space="preserve">  --covar-pos &lt;list&gt;    Column indices of covariates (1-based, comma-separated)</w:t>
      </w:r>
      <w:r>
        <w:rPr>
          <w:rFonts w:ascii="Consolas" w:eastAsia="Consolas" w:hAnsi="Consolas"/>
          <w:color w:val="1A2332"/>
          <w:sz w:val="18"/>
        </w:rPr>
        <w:br/>
        <w:t xml:space="preserve">  --qcovar-pos &lt;list&gt;   Column indices of quantitative/continuous covariates (1-based, comma-separated)</w:t>
      </w:r>
      <w:r>
        <w:rPr>
          <w:rFonts w:ascii="Consolas" w:eastAsia="Consolas" w:hAnsi="Consolas"/>
          <w:color w:val="1A2332"/>
          <w:sz w:val="18"/>
        </w:rPr>
        <w:br/>
        <w:t xml:space="preserve">  --threads &lt;int&gt;       Number of threads (default: 1)</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 xml:space="preserve">  --lowrank-ratio &lt;f&gt;   Target variance ratio for lowrank method (default: 0.95)</w:t>
      </w:r>
      <w:r>
        <w:rPr>
          <w:rFonts w:ascii="Consolas" w:eastAsia="Consolas" w:hAnsi="Consolas"/>
          <w:color w:val="1A2332"/>
          <w:sz w:val="18"/>
        </w:rPr>
        <w:br/>
      </w:r>
      <w:r>
        <w:rPr>
          <w:rFonts w:ascii="Consolas" w:eastAsia="Consolas" w:hAnsi="Consolas"/>
          <w:color w:val="1A2332"/>
          <w:sz w:val="18"/>
        </w:rPr>
        <w:lastRenderedPageBreak/>
        <w:t xml:space="preserve">  --lowrank-maxrank &lt;n&gt; Maximum rank for lowrank method (default: 1000)</w:t>
      </w:r>
      <w:r>
        <w:rPr>
          <w:rFonts w:ascii="Consolas" w:eastAsia="Consolas" w:hAnsi="Consolas"/>
          <w:color w:val="1A2332"/>
          <w:sz w:val="18"/>
        </w:rPr>
        <w:br/>
        <w:t>Multi-component Options:</w:t>
      </w:r>
      <w:r>
        <w:rPr>
          <w:rFonts w:ascii="Consolas" w:eastAsia="Consolas" w:hAnsi="Consolas"/>
          <w:color w:val="1A2332"/>
          <w:sz w:val="18"/>
        </w:rPr>
        <w:br/>
        <w:t xml:space="preserve">  --reml-multi          Enable dense AI-REML with multiple random-effect components</w:t>
      </w:r>
      <w:r>
        <w:rPr>
          <w:rFonts w:ascii="Consolas" w:eastAsia="Consolas" w:hAnsi="Consolas"/>
          <w:color w:val="1A2332"/>
          <w:sz w:val="18"/>
        </w:rPr>
        <w:br/>
        <w:t xml:space="preserve">  --reml-kin-files &lt;list&gt; External GRMs: label=path,label=path (sample intersection is used)</w:t>
      </w:r>
      <w:r>
        <w:rPr>
          <w:rFonts w:ascii="Consolas" w:eastAsia="Consolas" w:hAnsi="Consolas"/>
          <w:color w:val="1A2332"/>
          <w:sz w:val="18"/>
        </w:rPr>
        <w:br/>
        <w:t xml:space="preserve">  --reml-decomp &lt;list&gt;  Build components from --bedfile: cis,trans,dominance,additive,cis_dominance,trans_dominance</w:t>
      </w:r>
      <w:r>
        <w:rPr>
          <w:rFonts w:ascii="Consolas" w:eastAsia="Consolas" w:hAnsi="Consolas"/>
          <w:color w:val="1A2332"/>
          <w:sz w:val="18"/>
        </w:rPr>
        <w:br/>
        <w:t xml:space="preserve">  --reml-cis-trans-dominance Alias of --reml-multi --reml-decomp cis,trans,dominance</w:t>
      </w:r>
      <w:r>
        <w:rPr>
          <w:rFonts w:ascii="Consolas" w:eastAsia="Consolas" w:hAnsi="Consolas"/>
          <w:color w:val="1A2332"/>
          <w:sz w:val="18"/>
        </w:rPr>
        <w:br/>
        <w:t xml:space="preserve">  --reml-cis-region &lt;chr:start-end&gt; Region used for cis/trans split</w:t>
      </w:r>
      <w:r>
        <w:rPr>
          <w:rFonts w:ascii="Consolas" w:eastAsia="Consolas" w:hAnsi="Consolas"/>
          <w:color w:val="1A2332"/>
          <w:sz w:val="18"/>
        </w:rPr>
        <w:br/>
        <w:t xml:space="preserve">  --reml-cis-chr &lt;chr&gt; --reml-cis-start &lt;bp&gt; --reml-cis-end &lt;bp&gt; Alternative region specification</w:t>
      </w:r>
      <w:r>
        <w:rPr>
          <w:rFonts w:ascii="Consolas" w:eastAsia="Consolas" w:hAnsi="Consolas"/>
          <w:color w:val="1A2332"/>
          <w:sz w:val="18"/>
        </w:rPr>
        <w:br/>
        <w:t xml:space="preserve">  --reml-target-gene &lt;gene&gt; Use --gene-pos and --reml-cis-window to define the cis region</w:t>
      </w:r>
      <w:r>
        <w:rPr>
          <w:rFonts w:ascii="Consolas" w:eastAsia="Consolas" w:hAnsi="Consolas"/>
          <w:color w:val="1A2332"/>
          <w:sz w:val="18"/>
        </w:rPr>
        <w:br/>
        <w:t xml:space="preserve">  --reml-cis-window &lt;bp&gt; Window around target-gene TSS (default: 1000000)</w:t>
      </w:r>
      <w:r>
        <w:rPr>
          <w:rFonts w:ascii="Consolas" w:eastAsia="Consolas" w:hAnsi="Consolas"/>
          <w:color w:val="1A2332"/>
          <w:sz w:val="18"/>
        </w:rPr>
        <w:br/>
        <w:t>Example:</w:t>
      </w:r>
      <w:r>
        <w:rPr>
          <w:rFonts w:ascii="Consolas" w:eastAsia="Consolas" w:hAnsi="Consolas"/>
          <w:color w:val="1A2332"/>
          <w:sz w:val="18"/>
        </w:rPr>
        <w:br/>
        <w:t xml:space="preserve">  IASQTL --reml --kin-file grm --phefile pheno.txt --phe-pos 2 --var-method eigen --out reml</w:t>
      </w:r>
      <w:r>
        <w:rPr>
          <w:rFonts w:ascii="Consolas" w:eastAsia="Consolas" w:hAnsi="Consolas"/>
          <w:color w:val="1A2332"/>
          <w:sz w:val="18"/>
        </w:rPr>
        <w:br/>
        <w:t xml:space="preserve">  IASQTL --reml --reml-multi --reml-kin-files cis=cis_grm,trans=trans_grm,dom=dom_grm --phefile pheno.txt --out reml_multi</w:t>
      </w:r>
      <w:r>
        <w:rPr>
          <w:rFonts w:ascii="Consolas" w:eastAsia="Consolas" w:hAnsi="Consolas"/>
          <w:color w:val="1A2332"/>
          <w:sz w:val="18"/>
        </w:rPr>
        <w:br/>
        <w:t xml:space="preserve">  IASQTL --reml --reml-cis-trans-dominance --bedfile geno --phefile pheno.txt --reml-cis-region 1:1000000-2000000 --out reml_partition</w:t>
      </w:r>
      <w:r>
        <w:rPr>
          <w:rFonts w:ascii="Consolas" w:eastAsia="Consolas" w:hAnsi="Consolas"/>
          <w:color w:val="1A2332"/>
          <w:sz w:val="18"/>
        </w:rPr>
        <w:br/>
        <w:t xml:space="preserve">  IASQTL --reml --reml-cis-trans-dominance --bedfile geno --phefile pheno.txt --gene-pos genes.tsv --reml-target-gene GeneA --out reml_gene</w:t>
      </w:r>
      <w:r>
        <w:rPr>
          <w:rFonts w:ascii="Consolas" w:eastAsia="Consolas" w:hAnsi="Consolas"/>
          <w:color w:val="1A2332"/>
          <w:sz w:val="18"/>
        </w:rPr>
        <w:br/>
      </w:r>
      <w:r>
        <w:rPr>
          <w:rFonts w:ascii="Consolas" w:eastAsia="Consolas" w:hAnsi="Consolas"/>
          <w:color w:val="1A2332"/>
          <w:sz w:val="18"/>
        </w:rPr>
        <w:br/>
        <w:t>🧬 Module: Batch Molecular Heritability Estimation</w:t>
      </w:r>
      <w:r>
        <w:rPr>
          <w:rFonts w:ascii="Consolas" w:eastAsia="Consolas" w:hAnsi="Consolas"/>
          <w:color w:val="1A2332"/>
          <w:sz w:val="18"/>
        </w:rPr>
        <w:br/>
        <w:t>Usage: IASQTL --her-est --bedfile &lt;prefix&gt; --txtfile &lt;matrix.tsv&gt; --h2-model &lt;model&gt; [options]</w:t>
      </w:r>
      <w:r>
        <w:rPr>
          <w:rFonts w:ascii="Consolas" w:eastAsia="Consolas" w:hAnsi="Consolas"/>
          <w:color w:val="1A2332"/>
          <w:sz w:val="18"/>
        </w:rPr>
        <w:br/>
        <w:t>Description: OmiGA-style batch h2 estimation for molecular phenotypes (rows=molecules, cols=samples).</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used to build GRM components</w:t>
      </w:r>
      <w:r>
        <w:rPr>
          <w:rFonts w:ascii="Consolas" w:eastAsia="Consolas" w:hAnsi="Consolas"/>
          <w:color w:val="1A2332"/>
          <w:sz w:val="18"/>
        </w:rPr>
        <w:br/>
        <w:t xml:space="preserve">  --txtfile &lt;file&gt;      Molecular phenotype matrix; --expr-file is accepted as an alias input</w:t>
      </w:r>
      <w:r>
        <w:rPr>
          <w:rFonts w:ascii="Consolas" w:eastAsia="Consolas" w:hAnsi="Consolas"/>
          <w:color w:val="1A2332"/>
          <w:sz w:val="18"/>
        </w:rPr>
        <w:br/>
        <w:t>Optional Options:</w:t>
      </w:r>
      <w:r>
        <w:rPr>
          <w:rFonts w:ascii="Consolas" w:eastAsia="Consolas" w:hAnsi="Consolas"/>
          <w:color w:val="1A2332"/>
          <w:sz w:val="18"/>
        </w:rPr>
        <w:br/>
        <w:t xml:space="preserve">  --h2-model &lt;model&gt;    Ag, Dg, Ag+Dg, At, Dt, Ag+Dt, Ac, Dc, Ag+Ac, Ag+Dc, At+Ac (default: Ag)</w:t>
      </w:r>
      <w:r>
        <w:rPr>
          <w:rFonts w:ascii="Consolas" w:eastAsia="Consolas" w:hAnsi="Consolas"/>
          <w:color w:val="1A2332"/>
          <w:sz w:val="18"/>
        </w:rPr>
        <w:br/>
        <w:t xml:space="preserve">  --gene-pos &lt;file&gt;     Required for cis/trans models; gene_id chr tss or BED-like chr start end gene_id</w:t>
      </w:r>
      <w:r>
        <w:rPr>
          <w:rFonts w:ascii="Consolas" w:eastAsia="Consolas" w:hAnsi="Consolas"/>
          <w:color w:val="1A2332"/>
          <w:sz w:val="18"/>
        </w:rPr>
        <w:br/>
        <w:t xml:space="preserve">  --cis-window &lt;bp&gt;     Cis window around TSS (default: 1000000)</w:t>
      </w:r>
      <w:r>
        <w:rPr>
          <w:rFonts w:ascii="Consolas" w:eastAsia="Consolas" w:hAnsi="Consolas"/>
          <w:color w:val="1A2332"/>
          <w:sz w:val="18"/>
        </w:rPr>
        <w:br/>
        <w:t xml:space="preserve">  --max-iter &lt;int&gt;      Max AI-REML iterations per phenotype (default: 30)</w:t>
      </w:r>
      <w:r>
        <w:rPr>
          <w:rFonts w:ascii="Consolas" w:eastAsia="Consolas" w:hAnsi="Consolas"/>
          <w:color w:val="1A2332"/>
          <w:sz w:val="18"/>
        </w:rPr>
        <w:br/>
        <w:t xml:space="preserve">  --extract/--exclude   Filter SNPs before component GRM construction</w:t>
      </w:r>
      <w:r>
        <w:rPr>
          <w:rFonts w:ascii="Consolas" w:eastAsia="Consolas" w:hAnsi="Consolas"/>
          <w:color w:val="1A2332"/>
          <w:sz w:val="18"/>
        </w:rPr>
        <w:br/>
        <w:t xml:space="preserve">  --keep/--remove       Filter samples before phenotype alignment</w:t>
      </w:r>
      <w:r>
        <w:rPr>
          <w:rFonts w:ascii="Consolas" w:eastAsia="Consolas" w:hAnsi="Consolas"/>
          <w:color w:val="1A2332"/>
          <w:sz w:val="18"/>
        </w:rPr>
        <w:br/>
        <w:t xml:space="preserve">  --maf/--hwe/--geno-rate/--indv-rate Genotype QC filters</w:t>
      </w:r>
      <w:r>
        <w:rPr>
          <w:rFonts w:ascii="Consolas" w:eastAsia="Consolas" w:hAnsi="Consolas"/>
          <w:color w:val="1A2332"/>
          <w:sz w:val="18"/>
        </w:rPr>
        <w:br/>
        <w:t xml:space="preserve">  --threads &lt;int&gt;       Threads for GRM construction (default: 1)</w:t>
      </w:r>
      <w:r>
        <w:rPr>
          <w:rFonts w:ascii="Consolas" w:eastAsia="Consolas" w:hAnsi="Consolas"/>
          <w:color w:val="1A2332"/>
          <w:sz w:val="18"/>
        </w:rPr>
        <w:br/>
        <w:t xml:space="preserve">  --use-gzip            Stream output as &lt;prefix&gt;.her_est.txt.gz</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Output Files:</w:t>
      </w:r>
      <w:r>
        <w:rPr>
          <w:rFonts w:ascii="Consolas" w:eastAsia="Consolas" w:hAnsi="Consolas"/>
          <w:color w:val="1A2332"/>
          <w:sz w:val="18"/>
        </w:rPr>
        <w:br/>
        <w:t xml:space="preserve">  &lt;prefix&gt;.her_est.txt  Per-molecular phenotype variance components and h2 estimates</w:t>
      </w:r>
      <w:r>
        <w:rPr>
          <w:rFonts w:ascii="Consolas" w:eastAsia="Consolas" w:hAnsi="Consolas"/>
          <w:color w:val="1A2332"/>
          <w:sz w:val="18"/>
        </w:rPr>
        <w:br/>
        <w:t>Examples:</w:t>
      </w:r>
      <w:r>
        <w:rPr>
          <w:rFonts w:ascii="Consolas" w:eastAsia="Consolas" w:hAnsi="Consolas"/>
          <w:color w:val="1A2332"/>
          <w:sz w:val="18"/>
        </w:rPr>
        <w:br/>
        <w:t xml:space="preserve">  IASQTL --her-est --bedfile geno --txtfile expr.tsv --h2-model Ag --out expr_h2</w:t>
      </w:r>
      <w:r>
        <w:rPr>
          <w:rFonts w:ascii="Consolas" w:eastAsia="Consolas" w:hAnsi="Consolas"/>
          <w:color w:val="1A2332"/>
          <w:sz w:val="18"/>
        </w:rPr>
        <w:br/>
        <w:t xml:space="preserve">  IASQTL --her-est --bedfile geno --txtfile expr.tsv --gene-pos genes.tsv --h2-model Ag+Ac --use-gzip --out expr_cis_h2</w:t>
      </w:r>
      <w:r>
        <w:rPr>
          <w:rFonts w:ascii="Consolas" w:eastAsia="Consolas" w:hAnsi="Consolas"/>
          <w:color w:val="1A2332"/>
          <w:sz w:val="18"/>
        </w:rPr>
        <w:br/>
      </w:r>
      <w:r>
        <w:rPr>
          <w:rFonts w:ascii="Consolas" w:eastAsia="Consolas" w:hAnsi="Consolas"/>
          <w:color w:val="1A2332"/>
          <w:sz w:val="18"/>
        </w:rPr>
        <w:br/>
        <w:t>🧬 Module: eQTL Mapping</w:t>
      </w:r>
      <w:r>
        <w:rPr>
          <w:rFonts w:ascii="Consolas" w:eastAsia="Consolas" w:hAnsi="Consolas"/>
          <w:color w:val="1A2332"/>
          <w:sz w:val="18"/>
        </w:rPr>
        <w:br/>
        <w:t>Usage: IASQTL --eqtl [options]</w:t>
      </w:r>
      <w:r>
        <w:rPr>
          <w:rFonts w:ascii="Consolas" w:eastAsia="Consolas" w:hAnsi="Consolas"/>
          <w:color w:val="1A2332"/>
          <w:sz w:val="18"/>
        </w:rPr>
        <w:br/>
        <w:t xml:space="preserve">       IASQTL --eqtl-post --cis-output &lt;file&gt; [--cis-pairs &lt;file&gt;] [options]</w:t>
      </w:r>
      <w:r>
        <w:rPr>
          <w:rFonts w:ascii="Consolas" w:eastAsia="Consolas" w:hAnsi="Consolas"/>
          <w:color w:val="1A2332"/>
          <w:sz w:val="18"/>
        </w:rPr>
        <w:br/>
        <w:t xml:space="preserve">       IASQTL --eqtl-mt --cis-output &lt;file&gt; --cis-pairs &lt;file&gt; --eqtl-perm-file &lt;file&gt; </w:t>
      </w:r>
      <w:r>
        <w:rPr>
          <w:rFonts w:ascii="Consolas" w:eastAsia="Consolas" w:hAnsi="Consolas"/>
          <w:color w:val="1A2332"/>
          <w:sz w:val="18"/>
        </w:rPr>
        <w:lastRenderedPageBreak/>
        <w:t>[options]</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 xml:space="preserve">  --expr-file &lt;file&gt;    Expression matrix TSV (gene_id × samples)</w:t>
      </w:r>
      <w:r>
        <w:rPr>
          <w:rFonts w:ascii="Consolas" w:eastAsia="Consolas" w:hAnsi="Consolas"/>
          <w:color w:val="1A2332"/>
          <w:sz w:val="18"/>
        </w:rPr>
        <w:br/>
        <w:t xml:space="preserve">  --gene-pos &lt;file&gt;     Gene positions TSV (gene_id, chr, tss)</w:t>
      </w:r>
      <w:r>
        <w:rPr>
          <w:rFonts w:ascii="Consolas" w:eastAsia="Consolas" w:hAnsi="Consolas"/>
          <w:color w:val="1A2332"/>
          <w:sz w:val="18"/>
        </w:rPr>
        <w:br/>
        <w:t>Optional Options:</w:t>
      </w:r>
      <w:r>
        <w:rPr>
          <w:rFonts w:ascii="Consolas" w:eastAsia="Consolas" w:hAnsi="Consolas"/>
          <w:color w:val="1A2332"/>
          <w:sz w:val="18"/>
        </w:rPr>
        <w:br/>
        <w:t xml:space="preserve">  --extract &lt;file&gt;      Keep only SNPs listed in file</w:t>
      </w:r>
      <w:r>
        <w:rPr>
          <w:rFonts w:ascii="Consolas" w:eastAsia="Consolas" w:hAnsi="Consolas"/>
          <w:color w:val="1A2332"/>
          <w:sz w:val="18"/>
        </w:rPr>
        <w:br/>
        <w:t xml:space="preserve">  --exclude &lt;file&gt;      Remove SNPs listed in file</w:t>
      </w:r>
      <w:r>
        <w:rPr>
          <w:rFonts w:ascii="Consolas" w:eastAsia="Consolas" w:hAnsi="Consolas"/>
          <w:color w:val="1A2332"/>
          <w:sz w:val="18"/>
        </w:rPr>
        <w:br/>
        <w:t xml:space="preserve">  --keep &lt;file&gt;         Keep only samples listed in file</w:t>
      </w:r>
      <w:r>
        <w:rPr>
          <w:rFonts w:ascii="Consolas" w:eastAsia="Consolas" w:hAnsi="Consolas"/>
          <w:color w:val="1A2332"/>
          <w:sz w:val="18"/>
        </w:rPr>
        <w:br/>
        <w:t xml:space="preserve">  --remove &lt;file&gt;       Remove samples listed in file</w:t>
      </w:r>
      <w:r>
        <w:rPr>
          <w:rFonts w:ascii="Consolas" w:eastAsia="Consolas" w:hAnsi="Consolas"/>
          <w:color w:val="1A2332"/>
          <w:sz w:val="18"/>
        </w:rPr>
        <w:br/>
        <w:t xml:space="preserve">  --maf &lt;val&gt;           Min MAF threshold for SNPs (0~0.5, default: no filter)</w:t>
      </w:r>
      <w:r>
        <w:rPr>
          <w:rFonts w:ascii="Consolas" w:eastAsia="Consolas" w:hAnsi="Consolas"/>
          <w:color w:val="1A2332"/>
          <w:sz w:val="18"/>
        </w:rPr>
        <w:br/>
        <w:t xml:space="preserve">  --hwe &lt;val&gt;           Min HWE p-value threshold for SNPs (0~1, default: no filter)</w:t>
      </w:r>
      <w:r>
        <w:rPr>
          <w:rFonts w:ascii="Consolas" w:eastAsia="Consolas" w:hAnsi="Consolas"/>
          <w:color w:val="1A2332"/>
          <w:sz w:val="18"/>
        </w:rPr>
        <w:br/>
        <w:t xml:space="preserve">  --geno-rate &lt;val&gt;     Min SNP call/detection rate (0~1; missing &lt;= 1-val)</w:t>
      </w:r>
      <w:r>
        <w:rPr>
          <w:rFonts w:ascii="Consolas" w:eastAsia="Consolas" w:hAnsi="Consolas"/>
          <w:color w:val="1A2332"/>
          <w:sz w:val="18"/>
        </w:rPr>
        <w:br/>
        <w:t xml:space="preserve">  --indv-rate &lt;val&gt;     Min individual/sample call rate (0~1; missing &lt;= 1-val)</w:t>
      </w:r>
      <w:r>
        <w:rPr>
          <w:rFonts w:ascii="Consolas" w:eastAsia="Consolas" w:hAnsi="Consolas"/>
          <w:color w:val="1A2332"/>
          <w:sz w:val="18"/>
        </w:rPr>
        <w:br/>
        <w:t xml:space="preserve">  --covar-pos &lt;list&gt;    Covariate columns in expr-file (1-based, comma-separated)</w:t>
      </w:r>
      <w:r>
        <w:rPr>
          <w:rFonts w:ascii="Consolas" w:eastAsia="Consolas" w:hAnsi="Consolas"/>
          <w:color w:val="1A2332"/>
          <w:sz w:val="18"/>
        </w:rPr>
        <w:br/>
        <w:t xml:space="preserve">  --qcovar-pos &lt;list&gt;   Quantitative covariate columns in expr-file (1-based, comma-separated)</w:t>
      </w:r>
      <w:r>
        <w:rPr>
          <w:rFonts w:ascii="Consolas" w:eastAsia="Consolas" w:hAnsi="Consolas"/>
          <w:color w:val="1A2332"/>
          <w:sz w:val="18"/>
        </w:rPr>
        <w:br/>
        <w:t xml:space="preserve">  --cis-window &lt;int&gt;    cis-window size in bp (default: 1000000)</w:t>
      </w:r>
      <w:r>
        <w:rPr>
          <w:rFonts w:ascii="Consolas" w:eastAsia="Consolas" w:hAnsi="Consolas"/>
          <w:color w:val="1A2332"/>
          <w:sz w:val="18"/>
        </w:rPr>
        <w:br/>
        <w:t xml:space="preserve">  --eqtl-model &lt;lm|lmm|interaction-lmm&gt;</w:t>
      </w:r>
      <w:r>
        <w:rPr>
          <w:rFonts w:ascii="Consolas" w:eastAsia="Consolas" w:hAnsi="Consolas"/>
          <w:color w:val="1A2332"/>
          <w:sz w:val="18"/>
        </w:rPr>
        <w:br/>
        <w:t xml:space="preserve">                        cis scan model: lm/OLS (default), lmm, or genotype×interaction LMM</w:t>
      </w:r>
      <w:r>
        <w:rPr>
          <w:rFonts w:ascii="Consolas" w:eastAsia="Consolas" w:hAnsi="Consolas"/>
          <w:color w:val="1A2332"/>
          <w:sz w:val="18"/>
        </w:rPr>
        <w:br/>
        <w:t xml:space="preserve">  --qtl-map-model &lt;m&gt;   OmiGA-style QTL model: a, d, a+A, d+D, d+A, a+d+A+D</w:t>
      </w:r>
      <w:r>
        <w:rPr>
          <w:rFonts w:ascii="Consolas" w:eastAsia="Consolas" w:hAnsi="Consolas"/>
          <w:color w:val="1A2332"/>
          <w:sz w:val="18"/>
        </w:rPr>
        <w:br/>
        <w:t xml:space="preserve">                        lowercase fixed effects are tested SNP encodings; uppercase terms are GRMs</w:t>
      </w:r>
      <w:r>
        <w:rPr>
          <w:rFonts w:ascii="Consolas" w:eastAsia="Consolas" w:hAnsi="Consolas"/>
          <w:color w:val="1A2332"/>
          <w:sz w:val="18"/>
        </w:rPr>
        <w:br/>
        <w:t xml:space="preserve">  --eqtl-dom-kin-file &lt;file&gt; Optional dominance GRM for d+D/a+d+A+D; otherwise auto-built</w:t>
      </w:r>
      <w:r>
        <w:rPr>
          <w:rFonts w:ascii="Consolas" w:eastAsia="Consolas" w:hAnsi="Consolas"/>
          <w:color w:val="1A2332"/>
          <w:sz w:val="18"/>
        </w:rPr>
        <w:br/>
        <w:t xml:space="preserve">  --eqtl-lmm            Alias of --eqtl-model lmm</w:t>
      </w:r>
      <w:r>
        <w:rPr>
          <w:rFonts w:ascii="Consolas" w:eastAsia="Consolas" w:hAnsi="Consolas"/>
          <w:color w:val="1A2332"/>
          <w:sz w:val="18"/>
        </w:rPr>
        <w:br/>
        <w:t xml:space="preserve">  --eqtl-interaction-lmm Alias of --eqtl-model interaction-lmm</w:t>
      </w:r>
      <w:r>
        <w:rPr>
          <w:rFonts w:ascii="Consolas" w:eastAsia="Consolas" w:hAnsi="Consolas"/>
          <w:color w:val="1A2332"/>
          <w:sz w:val="18"/>
        </w:rPr>
        <w:br/>
        <w:t xml:space="preserve">  --eqtl-interaction &lt;file&gt;</w:t>
      </w:r>
      <w:r>
        <w:rPr>
          <w:rFonts w:ascii="Consolas" w:eastAsia="Consolas" w:hAnsi="Consolas"/>
          <w:color w:val="1A2332"/>
          <w:sz w:val="18"/>
        </w:rPr>
        <w:br/>
        <w:t xml:space="preserve">                        Interaction file: sample_id value [more columns]; header optional</w:t>
      </w:r>
      <w:r>
        <w:rPr>
          <w:rFonts w:ascii="Consolas" w:eastAsia="Consolas" w:hAnsi="Consolas"/>
          <w:color w:val="1A2332"/>
          <w:sz w:val="18"/>
        </w:rPr>
        <w:br/>
        <w:t xml:space="preserve">  --eqtl-interaction-name &lt;name&gt;</w:t>
      </w:r>
      <w:r>
        <w:rPr>
          <w:rFonts w:ascii="Consolas" w:eastAsia="Consolas" w:hAnsi="Consolas"/>
          <w:color w:val="1A2332"/>
          <w:sz w:val="18"/>
        </w:rPr>
        <w:br/>
        <w:t xml:space="preserve">                        Column name in --eqtl-interaction file (default: 2nd column)</w:t>
      </w:r>
      <w:r>
        <w:rPr>
          <w:rFonts w:ascii="Consolas" w:eastAsia="Consolas" w:hAnsi="Consolas"/>
          <w:color w:val="1A2332"/>
          <w:sz w:val="18"/>
        </w:rPr>
        <w:br/>
        <w:t xml:space="preserve">  --eqtl-raw-interaction Do not center/scale interaction term (default: standardize)</w:t>
      </w:r>
      <w:r>
        <w:rPr>
          <w:rFonts w:ascii="Consolas" w:eastAsia="Consolas" w:hAnsi="Consolas"/>
          <w:color w:val="1A2332"/>
          <w:sz w:val="18"/>
        </w:rPr>
        <w:br/>
        <w:t xml:space="preserve">  --eqtl-no-add-interaction-to-covar</w:t>
      </w:r>
      <w:r>
        <w:rPr>
          <w:rFonts w:ascii="Consolas" w:eastAsia="Consolas" w:hAnsi="Consolas"/>
          <w:color w:val="1A2332"/>
          <w:sz w:val="18"/>
        </w:rPr>
        <w:br/>
        <w:t xml:space="preserve">                        Do not include interaction main effect in null covariates</w:t>
      </w:r>
      <w:r>
        <w:rPr>
          <w:rFonts w:ascii="Consolas" w:eastAsia="Consolas" w:hAnsi="Consolas"/>
          <w:color w:val="1A2332"/>
          <w:sz w:val="18"/>
        </w:rPr>
        <w:br/>
        <w:t xml:space="preserve">  --eqtl-loco           eQTL LMM leave-one-chromosome-out GRM (auto-built from genotype)</w:t>
      </w:r>
      <w:r>
        <w:rPr>
          <w:rFonts w:ascii="Consolas" w:eastAsia="Consolas" w:hAnsi="Consolas"/>
          <w:color w:val="1A2332"/>
          <w:sz w:val="18"/>
        </w:rPr>
        <w:br/>
        <w:t xml:space="preserve">  --eqtl-leave-cis-out  Alias to --eqtl-loco (conservative chromosome-level exclusion)</w:t>
      </w:r>
      <w:r>
        <w:rPr>
          <w:rFonts w:ascii="Consolas" w:eastAsia="Consolas" w:hAnsi="Consolas"/>
          <w:color w:val="1A2332"/>
          <w:sz w:val="18"/>
        </w:rPr>
        <w:br/>
        <w:t xml:space="preserve">  --eqtl-lmm-perm &lt;m&gt;   LMM gene-level permutation: multitrans (default) | omiga | bootstrap</w:t>
      </w:r>
      <w:r>
        <w:rPr>
          <w:rFonts w:ascii="Consolas" w:eastAsia="Consolas" w:hAnsi="Consolas"/>
          <w:color w:val="1A2332"/>
          <w:sz w:val="18"/>
        </w:rPr>
        <w:br/>
        <w:t xml:space="preserve">  --eqtl-gene-pvalue &lt;method&gt;</w:t>
      </w:r>
      <w:r>
        <w:rPr>
          <w:rFonts w:ascii="Consolas" w:eastAsia="Consolas" w:hAnsi="Consolas"/>
          <w:color w:val="1A2332"/>
          <w:sz w:val="18"/>
        </w:rPr>
        <w:br/>
        <w:t xml:space="preserve">                        Gene-level p-value method: beta_approx|acat|clipper (default: beta_approx)</w:t>
      </w:r>
      <w:r>
        <w:rPr>
          <w:rFonts w:ascii="Consolas" w:eastAsia="Consolas" w:hAnsi="Consolas"/>
          <w:color w:val="1A2332"/>
          <w:sz w:val="18"/>
        </w:rPr>
        <w:br/>
        <w:t xml:space="preserve">                        clipper uses OmiGA/ClipperQTL knockoff + GZ q-value</w:t>
      </w:r>
      <w:r>
        <w:rPr>
          <w:rFonts w:ascii="Consolas" w:eastAsia="Consolas" w:hAnsi="Consolas"/>
          <w:color w:val="1A2332"/>
          <w:sz w:val="18"/>
        </w:rPr>
        <w:br/>
        <w:t xml:space="preserve">                        with --eqtl-lmm, beta_approx/clipper use --eqtl-lmm-perm</w:t>
      </w:r>
      <w:r>
        <w:rPr>
          <w:rFonts w:ascii="Consolas" w:eastAsia="Consolas" w:hAnsi="Consolas"/>
          <w:color w:val="1A2332"/>
          <w:sz w:val="18"/>
        </w:rPr>
        <w:br/>
        <w:t xml:space="preserve">  --n-perm &lt;int&gt;        Permutation iterations (default: 1000)</w:t>
      </w:r>
      <w:r>
        <w:rPr>
          <w:rFonts w:ascii="Consolas" w:eastAsia="Consolas" w:hAnsi="Consolas"/>
          <w:color w:val="1A2332"/>
          <w:sz w:val="18"/>
        </w:rPr>
        <w:br/>
        <w:t xml:space="preserve">  --eqtl-write-perm     Write OmiGA-compatible &lt;out&gt;.perm.txt.gz and auto-enable --output-all-pairs</w:t>
      </w:r>
      <w:r>
        <w:rPr>
          <w:rFonts w:ascii="Consolas" w:eastAsia="Consolas" w:hAnsi="Consolas"/>
          <w:color w:val="1A2332"/>
          <w:sz w:val="18"/>
        </w:rPr>
        <w:br/>
        <w:t xml:space="preserve">                        interaction-LMM writes triplets: g1, g2, joint; --eqtl-mt uses g2</w:t>
      </w:r>
      <w:r>
        <w:rPr>
          <w:rFonts w:ascii="Consolas" w:eastAsia="Consolas" w:hAnsi="Consolas"/>
          <w:color w:val="1A2332"/>
          <w:sz w:val="18"/>
        </w:rPr>
        <w:br/>
        <w:t xml:space="preserve">  --eqtl-independent    Run forward conditional cis-independent analysis after cis scan</w:t>
      </w:r>
      <w:r>
        <w:rPr>
          <w:rFonts w:ascii="Consolas" w:eastAsia="Consolas" w:hAnsi="Consolas"/>
          <w:color w:val="1A2332"/>
          <w:sz w:val="18"/>
        </w:rPr>
        <w:br/>
        <w:t xml:space="preserve">  --cis-independent     Alias of --eqtl-independent</w:t>
      </w:r>
      <w:r>
        <w:rPr>
          <w:rFonts w:ascii="Consolas" w:eastAsia="Consolas" w:hAnsi="Consolas"/>
          <w:color w:val="1A2332"/>
          <w:sz w:val="18"/>
        </w:rPr>
        <w:br/>
        <w:t xml:space="preserve">  --eqtl-ind-p-threshold &lt;p&gt;</w:t>
      </w:r>
      <w:r>
        <w:rPr>
          <w:rFonts w:ascii="Consolas" w:eastAsia="Consolas" w:hAnsi="Consolas"/>
          <w:color w:val="1A2332"/>
          <w:sz w:val="18"/>
        </w:rPr>
        <w:br/>
        <w:t xml:space="preserve">                        Conditional P threshold for independent signals (default: 1e-5)</w:t>
      </w:r>
      <w:r>
        <w:rPr>
          <w:rFonts w:ascii="Consolas" w:eastAsia="Consolas" w:hAnsi="Consolas"/>
          <w:color w:val="1A2332"/>
          <w:sz w:val="18"/>
        </w:rPr>
        <w:br/>
        <w:t xml:space="preserve">  --eqtl-ind-max-signals &lt;int&gt;</w:t>
      </w:r>
      <w:r>
        <w:rPr>
          <w:rFonts w:ascii="Consolas" w:eastAsia="Consolas" w:hAnsi="Consolas"/>
          <w:color w:val="1A2332"/>
          <w:sz w:val="18"/>
        </w:rPr>
        <w:br/>
        <w:t xml:space="preserve">                        Max independent signals per gene (default: 0 = unlimited/OmiGA)</w:t>
      </w:r>
      <w:r>
        <w:rPr>
          <w:rFonts w:ascii="Consolas" w:eastAsia="Consolas" w:hAnsi="Consolas"/>
          <w:color w:val="1A2332"/>
          <w:sz w:val="18"/>
        </w:rPr>
        <w:br/>
        <w:t xml:space="preserve">  --eqtl-ind-r2 &lt;val&gt;   OmiGA-style backward LD skip: r² to primary lead &gt; val (default: </w:t>
      </w:r>
      <w:r>
        <w:rPr>
          <w:rFonts w:ascii="Consolas" w:eastAsia="Consolas" w:hAnsi="Consolas"/>
          <w:color w:val="1A2332"/>
          <w:sz w:val="18"/>
        </w:rPr>
        <w:lastRenderedPageBreak/>
        <w:t>off)</w:t>
      </w:r>
      <w:r>
        <w:rPr>
          <w:rFonts w:ascii="Consolas" w:eastAsia="Consolas" w:hAnsi="Consolas"/>
          <w:color w:val="1A2332"/>
          <w:sz w:val="18"/>
        </w:rPr>
        <w:br/>
        <w:t xml:space="preserve">  --eqtl-ind-no-recalibrate</w:t>
      </w:r>
      <w:r>
        <w:rPr>
          <w:rFonts w:ascii="Consolas" w:eastAsia="Consolas" w:hAnsi="Consolas"/>
          <w:color w:val="1A2332"/>
          <w:sz w:val="18"/>
        </w:rPr>
        <w:br/>
        <w:t xml:space="preserve">                        Disable OmiGA-style conditional permutation threshold recalibration</w:t>
      </w:r>
      <w:r>
        <w:rPr>
          <w:rFonts w:ascii="Consolas" w:eastAsia="Consolas" w:hAnsi="Consolas"/>
          <w:color w:val="1A2332"/>
          <w:sz w:val="18"/>
        </w:rPr>
        <w:br/>
        <w:t xml:space="preserve">  --eqtl-fdr &lt;val&gt;      FDR cutoff for eGenes and cis-independent (default: 0.05)</w:t>
      </w:r>
      <w:r>
        <w:rPr>
          <w:rFonts w:ascii="Consolas" w:eastAsia="Consolas" w:hAnsi="Consolas"/>
          <w:color w:val="1A2332"/>
          <w:sz w:val="18"/>
        </w:rPr>
        <w:br/>
        <w:t xml:space="preserve">  --trans-top-snp       Perform trans-eQTL scan with cis-top SNPs</w:t>
      </w:r>
      <w:r>
        <w:rPr>
          <w:rFonts w:ascii="Consolas" w:eastAsia="Consolas" w:hAnsi="Consolas"/>
          <w:color w:val="1A2332"/>
          <w:sz w:val="18"/>
        </w:rPr>
        <w:br/>
        <w:t xml:space="preserve">  --trans, --trans-full Perform full trans-eQTL scan: all SNPs × all genes outside cis window</w:t>
      </w:r>
      <w:r>
        <w:rPr>
          <w:rFonts w:ascii="Consolas" w:eastAsia="Consolas" w:hAnsi="Consolas"/>
          <w:color w:val="1A2332"/>
          <w:sz w:val="18"/>
        </w:rPr>
        <w:br/>
        <w:t xml:space="preserve">  --trans-lmm           Full trans-eQTL scan with LMM (alias: --trans-full --eqtl-lmm)</w:t>
      </w:r>
      <w:r>
        <w:rPr>
          <w:rFonts w:ascii="Consolas" w:eastAsia="Consolas" w:hAnsi="Consolas"/>
          <w:color w:val="1A2332"/>
          <w:sz w:val="18"/>
        </w:rPr>
        <w:br/>
        <w:t xml:space="preserve">  --trans-p-threshold &lt;p&gt; Full trans output threshold (default: 5e-8)</w:t>
      </w:r>
      <w:r>
        <w:rPr>
          <w:rFonts w:ascii="Consolas" w:eastAsia="Consolas" w:hAnsi="Consolas"/>
          <w:color w:val="1A2332"/>
          <w:sz w:val="18"/>
        </w:rPr>
        <w:br/>
        <w:t xml:space="preserve">  --trans-exclude-window &lt;bp&gt; Same-chromosome exclusion window around TSS (default: --cis-window)</w:t>
      </w:r>
      <w:r>
        <w:rPr>
          <w:rFonts w:ascii="Consolas" w:eastAsia="Consolas" w:hAnsi="Consolas"/>
          <w:color w:val="1A2332"/>
          <w:sz w:val="18"/>
        </w:rPr>
        <w:br/>
        <w:t xml:space="preserve">  --trans-chunk-size &lt;n&gt; Full trans SNP chunk size; 0/omitted = auto</w:t>
      </w:r>
      <w:r>
        <w:rPr>
          <w:rFonts w:ascii="Consolas" w:eastAsia="Consolas" w:hAnsi="Consolas"/>
          <w:color w:val="1A2332"/>
          <w:sz w:val="18"/>
        </w:rPr>
        <w:br/>
        <w:t xml:space="preserve">  --trans-max-results &lt;n&gt; Stop full trans after writing n rows (default: 0 = unlimited)</w:t>
      </w:r>
      <w:r>
        <w:rPr>
          <w:rFonts w:ascii="Consolas" w:eastAsia="Consolas" w:hAnsi="Consolas"/>
          <w:color w:val="1A2332"/>
          <w:sz w:val="18"/>
        </w:rPr>
        <w:br/>
        <w:t xml:space="preserve">  --output-all-pairs    Output all cis-SNP × gene pairs with nominal p-values</w:t>
      </w:r>
      <w:r>
        <w:rPr>
          <w:rFonts w:ascii="Consolas" w:eastAsia="Consolas" w:hAnsi="Consolas"/>
          <w:color w:val="1A2332"/>
          <w:sz w:val="18"/>
        </w:rPr>
        <w:br/>
        <w:t xml:space="preserve">  --use-gzip            Stream eQTL text outputs as gzip-compressed .gz files</w:t>
      </w:r>
      <w:r>
        <w:rPr>
          <w:rFonts w:ascii="Consolas" w:eastAsia="Consolas" w:hAnsi="Consolas"/>
          <w:color w:val="1A2332"/>
          <w:sz w:val="18"/>
        </w:rPr>
        <w:br/>
      </w:r>
      <w:r>
        <w:rPr>
          <w:rFonts w:ascii="Consolas" w:eastAsia="Consolas" w:hAnsi="Consolas"/>
          <w:color w:val="1A2332"/>
          <w:sz w:val="18"/>
        </w:rPr>
        <w:br/>
        <w:t>Post-processing Options:</w:t>
      </w:r>
      <w:r>
        <w:rPr>
          <w:rFonts w:ascii="Consolas" w:eastAsia="Consolas" w:hAnsi="Consolas"/>
          <w:color w:val="1A2332"/>
          <w:sz w:val="18"/>
        </w:rPr>
        <w:br/>
        <w:t xml:space="preserve">  --eqtl-post           Post-process existing eQTL outputs without rerunning genotype/expression scan</w:t>
      </w:r>
      <w:r>
        <w:rPr>
          <w:rFonts w:ascii="Consolas" w:eastAsia="Consolas" w:hAnsi="Consolas"/>
          <w:color w:val="1A2332"/>
          <w:sz w:val="18"/>
        </w:rPr>
        <w:br/>
        <w:t xml:space="preserve">  --eqtl-mt             OmiGA-style cis_mt post-process; writes &lt;out&gt;.cis_qtl_mt.txt</w:t>
      </w:r>
      <w:r>
        <w:rPr>
          <w:rFonts w:ascii="Consolas" w:eastAsia="Consolas" w:hAnsi="Consolas"/>
          <w:color w:val="1A2332"/>
          <w:sz w:val="18"/>
        </w:rPr>
        <w:br/>
        <w:t xml:space="preserve">  --cis-output &lt;file&gt;   Input top cis-eQTL table (&lt;run&gt;.cis_qtl.txt)</w:t>
      </w:r>
      <w:r>
        <w:rPr>
          <w:rFonts w:ascii="Consolas" w:eastAsia="Consolas" w:hAnsi="Consolas"/>
          <w:color w:val="1A2332"/>
          <w:sz w:val="18"/>
        </w:rPr>
        <w:br/>
        <w:t xml:space="preserve">  --eqtl-cis-output &lt;file&gt; Alias of --cis-output</w:t>
      </w:r>
      <w:r>
        <w:rPr>
          <w:rFonts w:ascii="Consolas" w:eastAsia="Consolas" w:hAnsi="Consolas"/>
          <w:color w:val="1A2332"/>
          <w:sz w:val="18"/>
        </w:rPr>
        <w:br/>
        <w:t xml:space="preserve">  --cis-pairs &lt;file&gt;    Optional input all-pairs table (&lt;run&gt;.cis_qtl_pairs.txt)</w:t>
      </w:r>
      <w:r>
        <w:rPr>
          <w:rFonts w:ascii="Consolas" w:eastAsia="Consolas" w:hAnsi="Consolas"/>
          <w:color w:val="1A2332"/>
          <w:sz w:val="18"/>
        </w:rPr>
        <w:br/>
        <w:t xml:space="preserve">  --eqtl-cis-pairs &lt;file&gt; Alias of --cis-pairs</w:t>
      </w:r>
      <w:r>
        <w:rPr>
          <w:rFonts w:ascii="Consolas" w:eastAsia="Consolas" w:hAnsi="Consolas"/>
          <w:color w:val="1A2332"/>
          <w:sz w:val="18"/>
        </w:rPr>
        <w:br/>
        <w:t xml:space="preserve">  --eqtl-perm-file &lt;file&gt; OmiGA-compatible permutation table (&lt;run&gt;.perm.txt.gz)</w:t>
      </w:r>
      <w:r>
        <w:rPr>
          <w:rFonts w:ascii="Consolas" w:eastAsia="Consolas" w:hAnsi="Consolas"/>
          <w:color w:val="1A2332"/>
          <w:sz w:val="18"/>
        </w:rPr>
        <w:br/>
        <w:t xml:space="preserve">                        If omitted, inferred from --cis-output prefix for beta_approx/clipper</w:t>
      </w:r>
      <w:r>
        <w:rPr>
          <w:rFonts w:ascii="Consolas" w:eastAsia="Consolas" w:hAnsi="Consolas"/>
          <w:color w:val="1A2332"/>
          <w:sz w:val="18"/>
        </w:rPr>
        <w:br/>
        <w:t xml:space="preserve">                        interaction triplet tables are detected from cis output; beta/clipper target g2</w:t>
      </w:r>
      <w:r>
        <w:rPr>
          <w:rFonts w:ascii="Consolas" w:eastAsia="Consolas" w:hAnsi="Consolas"/>
          <w:color w:val="1A2332"/>
          <w:sz w:val="18"/>
        </w:rPr>
        <w:br/>
        <w:t xml:space="preserve">  --eqtl-sig-pairs      Write &lt;out&gt;.cis_qtl_pairs.sig.txt after post-processing</w:t>
      </w:r>
      <w:r>
        <w:rPr>
          <w:rFonts w:ascii="Consolas" w:eastAsia="Consolas" w:hAnsi="Consolas"/>
          <w:color w:val="1A2332"/>
          <w:sz w:val="18"/>
        </w:rPr>
        <w:br/>
        <w:t xml:space="preserve">                        beta_approx/clipper use .perm when available; ACAT uses --cis-pairs</w:t>
      </w:r>
      <w:r>
        <w:rPr>
          <w:rFonts w:ascii="Consolas" w:eastAsia="Consolas" w:hAnsi="Consolas"/>
          <w:color w:val="1A2332"/>
          <w:sz w:val="18"/>
        </w:rPr>
        <w:br/>
        <w:t xml:space="preserve">  --threads &lt;int&gt;       Number of threads (default: 1)</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r>
      <w:r>
        <w:rPr>
          <w:rFonts w:ascii="Consolas" w:eastAsia="Consolas" w:hAnsi="Consolas"/>
          <w:color w:val="1A2332"/>
          <w:sz w:val="18"/>
        </w:rPr>
        <w:br/>
        <w:t>LD Pruning Options:</w:t>
      </w:r>
      <w:r>
        <w:rPr>
          <w:rFonts w:ascii="Consolas" w:eastAsia="Consolas" w:hAnsi="Consolas"/>
          <w:color w:val="1A2332"/>
          <w:sz w:val="18"/>
        </w:rPr>
        <w:br/>
        <w:t xml:space="preserve">  --indep-pairwise-kb &lt;win_kb&gt; &lt;step&gt; &lt;r2&gt;</w:t>
      </w:r>
      <w:r>
        <w:rPr>
          <w:rFonts w:ascii="Consolas" w:eastAsia="Consolas" w:hAnsi="Consolas"/>
          <w:color w:val="1A2332"/>
          <w:sz w:val="18"/>
        </w:rPr>
        <w:br/>
        <w:t xml:space="preserve">                        Global LD pruning before eQTL with kb window (PLINK-style)</w:t>
      </w:r>
      <w:r>
        <w:rPr>
          <w:rFonts w:ascii="Consolas" w:eastAsia="Consolas" w:hAnsi="Consolas"/>
          <w:color w:val="1A2332"/>
          <w:sz w:val="18"/>
        </w:rPr>
        <w:br/>
        <w:t xml:space="preserve">                        e.g. --indep-pairwise-kb 50 5 0.5 (50kb window, step=5, r²=0.5)</w:t>
      </w:r>
      <w:r>
        <w:rPr>
          <w:rFonts w:ascii="Consolas" w:eastAsia="Consolas" w:hAnsi="Consolas"/>
          <w:color w:val="1A2332"/>
          <w:sz w:val="18"/>
        </w:rPr>
        <w:br/>
        <w:t xml:space="preserve">  --indep-pairwise-count &lt;win&gt; &lt;step&gt; &lt;r2&gt;</w:t>
      </w:r>
      <w:r>
        <w:rPr>
          <w:rFonts w:ascii="Consolas" w:eastAsia="Consolas" w:hAnsi="Consolas"/>
          <w:color w:val="1A2332"/>
          <w:sz w:val="18"/>
        </w:rPr>
        <w:br/>
        <w:t xml:space="preserve">                        Global LD pruning before eQTL with SNP-count window</w:t>
      </w:r>
      <w:r>
        <w:rPr>
          <w:rFonts w:ascii="Consolas" w:eastAsia="Consolas" w:hAnsi="Consolas"/>
          <w:color w:val="1A2332"/>
          <w:sz w:val="18"/>
        </w:rPr>
        <w:br/>
        <w:t xml:space="preserve">                        e.g. --indep-pairwise-count 50 5 0.5 (50 variants window)</w:t>
      </w:r>
      <w:r>
        <w:rPr>
          <w:rFonts w:ascii="Consolas" w:eastAsia="Consolas" w:hAnsi="Consolas"/>
          <w:color w:val="1A2332"/>
          <w:sz w:val="18"/>
        </w:rPr>
        <w:br/>
        <w:t xml:space="preserve">  --ld-prune-window &lt;bp&gt; Per-gene cis LD pruning window (default: 0 = off)</w:t>
      </w:r>
      <w:r>
        <w:rPr>
          <w:rFonts w:ascii="Consolas" w:eastAsia="Consolas" w:hAnsi="Consolas"/>
          <w:color w:val="1A2332"/>
          <w:sz w:val="18"/>
        </w:rPr>
        <w:br/>
        <w:t xml:space="preserve">  --ld-prune-r2 &lt;val&gt;   Per-gene cis LD pruning r² threshold (default: 0.8)</w:t>
      </w:r>
      <w:r>
        <w:rPr>
          <w:rFonts w:ascii="Consolas" w:eastAsia="Consolas" w:hAnsi="Consolas"/>
          <w:color w:val="1A2332"/>
          <w:sz w:val="18"/>
        </w:rPr>
        <w:br/>
        <w:t>Example:</w:t>
      </w:r>
      <w:r>
        <w:rPr>
          <w:rFonts w:ascii="Consolas" w:eastAsia="Consolas" w:hAnsi="Consolas"/>
          <w:color w:val="1A2332"/>
          <w:sz w:val="18"/>
        </w:rPr>
        <w:br/>
        <w:t xml:space="preserve">  IASQTL --eqtl --bedfile geno --expr-file expr.tsv --gene-pos genes.tsv --threads 8 --out eqtl</w:t>
      </w:r>
      <w:r>
        <w:rPr>
          <w:rFonts w:ascii="Consolas" w:eastAsia="Consolas" w:hAnsi="Consolas"/>
          <w:color w:val="1A2332"/>
          <w:sz w:val="18"/>
        </w:rPr>
        <w:br/>
        <w:t xml:space="preserve">  IASQTL --eqtl --bedfile geno --expr-file expr.tsv --gene-pos genes.tsv --indep-pairwise-kb 50 5 0.5 --ld-prune-window 10000 --ld-prune-r2 0.2 --out eqtl_pruned</w:t>
      </w:r>
      <w:r>
        <w:rPr>
          <w:rFonts w:ascii="Consolas" w:eastAsia="Consolas" w:hAnsi="Consolas"/>
          <w:color w:val="1A2332"/>
          <w:sz w:val="18"/>
        </w:rPr>
        <w:br/>
        <w:t xml:space="preserve">  IASQTL --eqtl --trans-full --bedfile geno --expr-file expr.tsv --gene-pos genes.tsv --trans-p-threshold 1e-8 --threads 8 --out trans</w:t>
      </w:r>
      <w:r>
        <w:rPr>
          <w:rFonts w:ascii="Consolas" w:eastAsia="Consolas" w:hAnsi="Consolas"/>
          <w:color w:val="1A2332"/>
          <w:sz w:val="18"/>
        </w:rPr>
        <w:br/>
        <w:t xml:space="preserve">  IASQTL --eqtl --trans-lmm --bedfile geno --kin-file grm --expr-file expr.tsv --gene-pos genes.tsv --trans-p-threshold 1e-8 --threads 8 --out trans_lmm</w:t>
      </w:r>
      <w:r>
        <w:rPr>
          <w:rFonts w:ascii="Consolas" w:eastAsia="Consolas" w:hAnsi="Consolas"/>
          <w:color w:val="1A2332"/>
          <w:sz w:val="18"/>
        </w:rPr>
        <w:br/>
        <w:t xml:space="preserve">  IASQTL --eqtl --bedfile geno --expr-file expr.tsv --gene-pos genes.tsv --n-perm 1000 --eqtl-write-perm --out eqtl</w:t>
      </w:r>
      <w:r>
        <w:rPr>
          <w:rFonts w:ascii="Consolas" w:eastAsia="Consolas" w:hAnsi="Consolas"/>
          <w:color w:val="1A2332"/>
          <w:sz w:val="18"/>
        </w:rPr>
        <w:br/>
        <w:t xml:space="preserve">  IASQTL --eqtl --eqtl-interaction-lmm --bedfile geno --kin-file grm --expr-file </w:t>
      </w:r>
      <w:r>
        <w:rPr>
          <w:rFonts w:ascii="Consolas" w:eastAsia="Consolas" w:hAnsi="Consolas"/>
          <w:color w:val="1A2332"/>
          <w:sz w:val="18"/>
        </w:rPr>
        <w:lastRenderedPageBreak/>
        <w:t>expr.tsv --gene-pos genes.tsv --eqtl-interaction interaction.tsv --n-perm 1000 --eqtl-write-perm --out eqtl_gxe</w:t>
      </w:r>
      <w:r>
        <w:rPr>
          <w:rFonts w:ascii="Consolas" w:eastAsia="Consolas" w:hAnsi="Consolas"/>
          <w:color w:val="1A2332"/>
          <w:sz w:val="18"/>
        </w:rPr>
        <w:br/>
        <w:t xml:space="preserve">  IASQTL --eqtl-post --cis-output eqtl.cis_qtl.txt --eqtl-gene-pvalue acat --out eqtl_acat_post</w:t>
      </w:r>
      <w:r>
        <w:rPr>
          <w:rFonts w:ascii="Consolas" w:eastAsia="Consolas" w:hAnsi="Consolas"/>
          <w:color w:val="1A2332"/>
          <w:sz w:val="18"/>
        </w:rPr>
        <w:br/>
        <w:t xml:space="preserve">  IASQTL --eqtl-post --cis-output eqtl.cis_qtl.txt --cis-pairs eqtl.cis_qtl_pairs.txt --eqtl-gene-pvalue beta_approx --eqtl-sig-pairs --out eqtl_post</w:t>
      </w:r>
      <w:r>
        <w:rPr>
          <w:rFonts w:ascii="Consolas" w:eastAsia="Consolas" w:hAnsi="Consolas"/>
          <w:color w:val="1A2332"/>
          <w:sz w:val="18"/>
        </w:rPr>
        <w:br/>
        <w:t xml:space="preserve">  IASQTL --eqtl-mt --cis-output eqtl.cis_qtl.txt --cis-pairs eqtl.cis_qtl_pairs.txt --eqtl-perm-file eqtl.perm.txt.gz --eqtl-gene-pvalue clipper --out eqtl_mt</w:t>
      </w:r>
      <w:r>
        <w:rPr>
          <w:rFonts w:ascii="Consolas" w:eastAsia="Consolas" w:hAnsi="Consolas"/>
          <w:color w:val="1A2332"/>
          <w:sz w:val="18"/>
        </w:rPr>
        <w:br/>
      </w:r>
      <w:r>
        <w:rPr>
          <w:rFonts w:ascii="Consolas" w:eastAsia="Consolas" w:hAnsi="Consolas"/>
          <w:color w:val="1A2332"/>
          <w:sz w:val="18"/>
        </w:rPr>
        <w:br/>
        <w:t>✂️ Module: LD Prune Genotypes</w:t>
      </w:r>
      <w:r>
        <w:rPr>
          <w:rFonts w:ascii="Consolas" w:eastAsia="Consolas" w:hAnsi="Consolas"/>
          <w:color w:val="1A2332"/>
          <w:sz w:val="18"/>
        </w:rPr>
        <w:br/>
        <w:t>Usage: IASQTL --prune --bedfile &lt;prefix&gt; [options]</w:t>
      </w:r>
      <w:r>
        <w:rPr>
          <w:rFonts w:ascii="Consolas" w:eastAsia="Consolas" w:hAnsi="Consolas"/>
          <w:color w:val="1A2332"/>
          <w:sz w:val="18"/>
        </w:rPr>
        <w:br/>
        <w:t>Required (choose one):</w:t>
      </w:r>
      <w:r>
        <w:rPr>
          <w:rFonts w:ascii="Consolas" w:eastAsia="Consolas" w:hAnsi="Consolas"/>
          <w:color w:val="1A2332"/>
          <w:sz w:val="18"/>
        </w:rPr>
        <w:br/>
        <w:t xml:space="preserve">  --indep-pairwise-kb &lt;win_kb&gt; &lt;step&gt; &lt;r2&gt;</w:t>
      </w:r>
      <w:r>
        <w:rPr>
          <w:rFonts w:ascii="Consolas" w:eastAsia="Consolas" w:hAnsi="Consolas"/>
          <w:color w:val="1A2332"/>
          <w:sz w:val="18"/>
        </w:rPr>
        <w:br/>
        <w:t xml:space="preserve">                        Run built-in LD pruning with kb window (PLINK-style)</w:t>
      </w:r>
      <w:r>
        <w:rPr>
          <w:rFonts w:ascii="Consolas" w:eastAsia="Consolas" w:hAnsi="Consolas"/>
          <w:color w:val="1A2332"/>
          <w:sz w:val="18"/>
        </w:rPr>
        <w:br/>
        <w:t xml:space="preserve">                        e.g. --indep-pairwise-kb 50 5 0.5 (50 kb window)</w:t>
      </w:r>
      <w:r>
        <w:rPr>
          <w:rFonts w:ascii="Consolas" w:eastAsia="Consolas" w:hAnsi="Consolas"/>
          <w:color w:val="1A2332"/>
          <w:sz w:val="18"/>
        </w:rPr>
        <w:br/>
        <w:t xml:space="preserve">  --indep-pairwise-count &lt;win&gt; &lt;step&gt; &lt;r2&gt;</w:t>
      </w:r>
      <w:r>
        <w:rPr>
          <w:rFonts w:ascii="Consolas" w:eastAsia="Consolas" w:hAnsi="Consolas"/>
          <w:color w:val="1A2332"/>
          <w:sz w:val="18"/>
        </w:rPr>
        <w:br/>
        <w:t xml:space="preserve">                        Run built-in LD pruning with SNP-count window</w:t>
      </w:r>
      <w:r>
        <w:rPr>
          <w:rFonts w:ascii="Consolas" w:eastAsia="Consolas" w:hAnsi="Consolas"/>
          <w:color w:val="1A2332"/>
          <w:sz w:val="18"/>
        </w:rPr>
        <w:br/>
        <w:t xml:space="preserve">                        e.g. --indep-pairwise-count 50 5 0.5 (50 variants window)</w:t>
      </w:r>
      <w:r>
        <w:rPr>
          <w:rFonts w:ascii="Consolas" w:eastAsia="Consolas" w:hAnsi="Consolas"/>
          <w:color w:val="1A2332"/>
          <w:sz w:val="18"/>
        </w:rPr>
        <w:br/>
        <w:t xml:space="preserve">  --prune-list &lt;file&gt;   Read SNP keep-list from PLINK .prune.in file</w:t>
      </w:r>
      <w:r>
        <w:rPr>
          <w:rFonts w:ascii="Consolas" w:eastAsia="Consolas" w:hAnsi="Consolas"/>
          <w:color w:val="1A2332"/>
          <w:sz w:val="18"/>
        </w:rPr>
        <w:br/>
        <w:t xml:space="preserve">                        (guarantees 100% consistency with PLINK output)</w:t>
      </w:r>
      <w:r>
        <w:rPr>
          <w:rFonts w:ascii="Consolas" w:eastAsia="Consolas" w:hAnsi="Consolas"/>
          <w:color w:val="1A2332"/>
          <w:sz w:val="18"/>
        </w:rPr>
        <w:br/>
        <w:t>Required:</w:t>
      </w:r>
      <w:r>
        <w:rPr>
          <w:rFonts w:ascii="Consolas" w:eastAsia="Consolas" w:hAnsi="Consolas"/>
          <w:color w:val="1A2332"/>
          <w:sz w:val="18"/>
        </w:rPr>
        <w:br/>
        <w:t xml:space="preserve">  --bedfile &lt;prefix&gt;    Prefix of PLINK binary files (genotypes)</w:t>
      </w:r>
      <w:r>
        <w:rPr>
          <w:rFonts w:ascii="Consolas" w:eastAsia="Consolas" w:hAnsi="Consolas"/>
          <w:color w:val="1A2332"/>
          <w:sz w:val="18"/>
        </w:rPr>
        <w:br/>
        <w:t>Optional Options:</w:t>
      </w:r>
      <w:r>
        <w:rPr>
          <w:rFonts w:ascii="Consolas" w:eastAsia="Consolas" w:hAnsi="Consolas"/>
          <w:color w:val="1A2332"/>
          <w:sz w:val="18"/>
        </w:rPr>
        <w:br/>
        <w:t xml:space="preserve">  --extract &lt;file&gt;      Keep only SNPs listed in file</w:t>
      </w:r>
      <w:r>
        <w:rPr>
          <w:rFonts w:ascii="Consolas" w:eastAsia="Consolas" w:hAnsi="Consolas"/>
          <w:color w:val="1A2332"/>
          <w:sz w:val="18"/>
        </w:rPr>
        <w:br/>
        <w:t xml:space="preserve">  --exclude &lt;file&gt;      Remove SNPs listed in file</w:t>
      </w:r>
      <w:r>
        <w:rPr>
          <w:rFonts w:ascii="Consolas" w:eastAsia="Consolas" w:hAnsi="Consolas"/>
          <w:color w:val="1A2332"/>
          <w:sz w:val="18"/>
        </w:rPr>
        <w:br/>
        <w:t xml:space="preserve">  --keep &lt;file&gt;         Keep only samples listed in file</w:t>
      </w:r>
      <w:r>
        <w:rPr>
          <w:rFonts w:ascii="Consolas" w:eastAsia="Consolas" w:hAnsi="Consolas"/>
          <w:color w:val="1A2332"/>
          <w:sz w:val="18"/>
        </w:rPr>
        <w:br/>
        <w:t xml:space="preserve">  --remove &lt;file&gt;       Remove samples listed in file</w:t>
      </w:r>
      <w:r>
        <w:rPr>
          <w:rFonts w:ascii="Consolas" w:eastAsia="Consolas" w:hAnsi="Consolas"/>
          <w:color w:val="1A2332"/>
          <w:sz w:val="18"/>
        </w:rPr>
        <w:br/>
        <w:t xml:space="preserve">  --maf &lt;val&gt;           Min MAF threshold for SNPs (0~0.5, default: no filter)</w:t>
      </w:r>
      <w:r>
        <w:rPr>
          <w:rFonts w:ascii="Consolas" w:eastAsia="Consolas" w:hAnsi="Consolas"/>
          <w:color w:val="1A2332"/>
          <w:sz w:val="18"/>
        </w:rPr>
        <w:br/>
        <w:t xml:space="preserve">  --hwe &lt;val&gt;           Min HWE p-value threshold for SNPs (0~1, default: no filter)</w:t>
      </w:r>
      <w:r>
        <w:rPr>
          <w:rFonts w:ascii="Consolas" w:eastAsia="Consolas" w:hAnsi="Consolas"/>
          <w:color w:val="1A2332"/>
          <w:sz w:val="18"/>
        </w:rPr>
        <w:br/>
        <w:t xml:space="preserve">  --geno-rate &lt;val&gt;     Min SNP call/detection rate (0~1; missing &lt;= 1-val)</w:t>
      </w:r>
      <w:r>
        <w:rPr>
          <w:rFonts w:ascii="Consolas" w:eastAsia="Consolas" w:hAnsi="Consolas"/>
          <w:color w:val="1A2332"/>
          <w:sz w:val="18"/>
        </w:rPr>
        <w:br/>
        <w:t xml:space="preserve">  --indv-rate &lt;val&gt;     Min individual/sample call rate (0~1; missing &lt;= 1-val)</w:t>
      </w:r>
      <w:r>
        <w:rPr>
          <w:rFonts w:ascii="Consolas" w:eastAsia="Consolas" w:hAnsi="Consolas"/>
          <w:color w:val="1A2332"/>
          <w:sz w:val="18"/>
        </w:rPr>
        <w:br/>
        <w:t xml:space="preserve">  --threads &lt;int&gt;       Number of threads (default: 1)</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Output Files:</w:t>
      </w:r>
      <w:r>
        <w:rPr>
          <w:rFonts w:ascii="Consolas" w:eastAsia="Consolas" w:hAnsi="Consolas"/>
          <w:color w:val="1A2332"/>
          <w:sz w:val="18"/>
        </w:rPr>
        <w:br/>
        <w:t xml:space="preserve">  &lt;prefix&gt;.bed          Pruned genotype binary file</w:t>
      </w:r>
      <w:r>
        <w:rPr>
          <w:rFonts w:ascii="Consolas" w:eastAsia="Consolas" w:hAnsi="Consolas"/>
          <w:color w:val="1A2332"/>
          <w:sz w:val="18"/>
        </w:rPr>
        <w:br/>
        <w:t xml:space="preserve">  &lt;prefix&gt;.bim          Pruned SNP information file</w:t>
      </w:r>
      <w:r>
        <w:rPr>
          <w:rFonts w:ascii="Consolas" w:eastAsia="Consolas" w:hAnsi="Consolas"/>
          <w:color w:val="1A2332"/>
          <w:sz w:val="18"/>
        </w:rPr>
        <w:br/>
        <w:t xml:space="preserve">  &lt;prefix&gt;.fam          Sample information file (unchanged)</w:t>
      </w:r>
      <w:r>
        <w:rPr>
          <w:rFonts w:ascii="Consolas" w:eastAsia="Consolas" w:hAnsi="Consolas"/>
          <w:color w:val="1A2332"/>
          <w:sz w:val="18"/>
        </w:rPr>
        <w:br/>
        <w:t xml:space="preserve">  &lt;prefix&gt;.log          Log file</w:t>
      </w:r>
      <w:r>
        <w:rPr>
          <w:rFonts w:ascii="Consolas" w:eastAsia="Consolas" w:hAnsi="Consolas"/>
          <w:color w:val="1A2332"/>
          <w:sz w:val="18"/>
        </w:rPr>
        <w:br/>
        <w:t>Examples:</w:t>
      </w:r>
      <w:r>
        <w:rPr>
          <w:rFonts w:ascii="Consolas" w:eastAsia="Consolas" w:hAnsi="Consolas"/>
          <w:color w:val="1A2332"/>
          <w:sz w:val="18"/>
        </w:rPr>
        <w:br/>
        <w:t xml:space="preserve">  IASQTL --prune --bedfile geno --indep-pairwise-kb 50 5 0.5 --threads 8 --out geno_pruned</w:t>
      </w:r>
      <w:r>
        <w:rPr>
          <w:rFonts w:ascii="Consolas" w:eastAsia="Consolas" w:hAnsi="Consolas"/>
          <w:color w:val="1A2332"/>
          <w:sz w:val="18"/>
        </w:rPr>
        <w:br/>
        <w:t xml:space="preserve">  IASQTL --prune --bedfile geno --indep-pairwise-count 50 5 0.5 --threads 8 --out geno_pruned</w:t>
      </w:r>
      <w:r>
        <w:rPr>
          <w:rFonts w:ascii="Consolas" w:eastAsia="Consolas" w:hAnsi="Consolas"/>
          <w:color w:val="1A2332"/>
          <w:sz w:val="18"/>
        </w:rPr>
        <w:br/>
        <w:t xml:space="preserve">  IASQTL --prune --bedfile geno --prune-list plink.prune.in --out geno_pruned</w:t>
      </w:r>
      <w:r>
        <w:rPr>
          <w:rFonts w:ascii="Consolas" w:eastAsia="Consolas" w:hAnsi="Consolas"/>
          <w:color w:val="1A2332"/>
          <w:sz w:val="18"/>
        </w:rPr>
        <w:br/>
      </w:r>
      <w:r>
        <w:rPr>
          <w:rFonts w:ascii="Consolas" w:eastAsia="Consolas" w:hAnsi="Consolas"/>
          <w:color w:val="1A2332"/>
          <w:sz w:val="18"/>
        </w:rPr>
        <w:br/>
        <w:t>🧬 Module: Molecular Phenotype Processing</w:t>
      </w:r>
      <w:r>
        <w:rPr>
          <w:rFonts w:ascii="Consolas" w:eastAsia="Consolas" w:hAnsi="Consolas"/>
          <w:color w:val="1A2332"/>
          <w:sz w:val="18"/>
        </w:rPr>
        <w:br/>
        <w:t>Usage: IASQTL --molecular --txtfile &lt;file&gt; --out &lt;prefix&gt; [options]</w:t>
      </w:r>
      <w:r>
        <w:rPr>
          <w:rFonts w:ascii="Consolas" w:eastAsia="Consolas" w:hAnsi="Consolas"/>
          <w:color w:val="1A2332"/>
          <w:sz w:val="18"/>
        </w:rPr>
        <w:br/>
        <w:t>Required Options:</w:t>
      </w:r>
      <w:r>
        <w:rPr>
          <w:rFonts w:ascii="Consolas" w:eastAsia="Consolas" w:hAnsi="Consolas"/>
          <w:color w:val="1A2332"/>
          <w:sz w:val="18"/>
        </w:rPr>
        <w:br/>
        <w:t xml:space="preserve">  --txtfile &lt;file&gt;      Molecular phenotype matrix (rows=molecules, cols=samples, TSV)</w:t>
      </w:r>
      <w:r>
        <w:rPr>
          <w:rFonts w:ascii="Consolas" w:eastAsia="Consolas" w:hAnsi="Consolas"/>
          <w:color w:val="1A2332"/>
          <w:sz w:val="18"/>
        </w:rPr>
        <w:br/>
        <w:t xml:space="preserve">  --out &lt;prefix&gt;        Output prefix (default: Results)</w:t>
      </w:r>
      <w:r>
        <w:rPr>
          <w:rFonts w:ascii="Consolas" w:eastAsia="Consolas" w:hAnsi="Consolas"/>
          <w:color w:val="1A2332"/>
          <w:sz w:val="18"/>
        </w:rPr>
        <w:br/>
        <w:t>Filtering Options:</w:t>
      </w:r>
      <w:r>
        <w:rPr>
          <w:rFonts w:ascii="Consolas" w:eastAsia="Consolas" w:hAnsi="Consolas"/>
          <w:color w:val="1A2332"/>
          <w:sz w:val="18"/>
        </w:rPr>
        <w:br/>
        <w:t xml:space="preserve">  --extract &lt;file&gt;      Keep only molecules/SNPs listed in file</w:t>
      </w:r>
      <w:r>
        <w:rPr>
          <w:rFonts w:ascii="Consolas" w:eastAsia="Consolas" w:hAnsi="Consolas"/>
          <w:color w:val="1A2332"/>
          <w:sz w:val="18"/>
        </w:rPr>
        <w:br/>
        <w:t xml:space="preserve">  --exclude &lt;file&gt;      Remove molecules/SNPs listed in file</w:t>
      </w:r>
      <w:r>
        <w:rPr>
          <w:rFonts w:ascii="Consolas" w:eastAsia="Consolas" w:hAnsi="Consolas"/>
          <w:color w:val="1A2332"/>
          <w:sz w:val="18"/>
        </w:rPr>
        <w:br/>
        <w:t xml:space="preserve">  --keep &lt;file&gt;         Keep only samples listed in file</w:t>
      </w:r>
      <w:r>
        <w:rPr>
          <w:rFonts w:ascii="Consolas" w:eastAsia="Consolas" w:hAnsi="Consolas"/>
          <w:color w:val="1A2332"/>
          <w:sz w:val="18"/>
        </w:rPr>
        <w:br/>
        <w:t xml:space="preserve">  --remove &lt;file&gt;       Remove samples listed in file</w:t>
      </w:r>
      <w:r>
        <w:rPr>
          <w:rFonts w:ascii="Consolas" w:eastAsia="Consolas" w:hAnsi="Consolas"/>
          <w:color w:val="1A2332"/>
          <w:sz w:val="18"/>
        </w:rPr>
        <w:br/>
        <w:t xml:space="preserve">  --pheno-rate &lt;val&gt;    Min non-zero ratio per molecule (0~1)</w:t>
      </w:r>
      <w:r>
        <w:rPr>
          <w:rFonts w:ascii="Consolas" w:eastAsia="Consolas" w:hAnsi="Consolas"/>
          <w:color w:val="1A2332"/>
          <w:sz w:val="18"/>
        </w:rPr>
        <w:br/>
        <w:t xml:space="preserve">  --sample-rate &lt;val&gt;   Min non-zero ratio per sample (0~1)</w:t>
      </w:r>
      <w:r>
        <w:rPr>
          <w:rFonts w:ascii="Consolas" w:eastAsia="Consolas" w:hAnsi="Consolas"/>
          <w:color w:val="1A2332"/>
          <w:sz w:val="18"/>
        </w:rPr>
        <w:br/>
      </w:r>
      <w:r>
        <w:rPr>
          <w:rFonts w:ascii="Consolas" w:eastAsia="Consolas" w:hAnsi="Consolas"/>
          <w:color w:val="1A2332"/>
          <w:sz w:val="18"/>
        </w:rPr>
        <w:lastRenderedPageBreak/>
        <w:t xml:space="preserve">  --CV-value &lt;val&gt;      Min coefficient of variation threshold</w:t>
      </w:r>
      <w:r>
        <w:rPr>
          <w:rFonts w:ascii="Consolas" w:eastAsia="Consolas" w:hAnsi="Consolas"/>
          <w:color w:val="1A2332"/>
          <w:sz w:val="18"/>
        </w:rPr>
        <w:br/>
        <w:t xml:space="preserve">  --CV-top &lt;val&gt;        Keep top N% molecules by CV (0~100)</w:t>
      </w:r>
      <w:r>
        <w:rPr>
          <w:rFonts w:ascii="Consolas" w:eastAsia="Consolas" w:hAnsi="Consolas"/>
          <w:color w:val="1A2332"/>
          <w:sz w:val="18"/>
        </w:rPr>
        <w:br/>
        <w:t>Transformation Options:</w:t>
      </w:r>
      <w:r>
        <w:rPr>
          <w:rFonts w:ascii="Consolas" w:eastAsia="Consolas" w:hAnsi="Consolas"/>
          <w:color w:val="1A2332"/>
          <w:sz w:val="18"/>
        </w:rPr>
        <w:br/>
        <w:t xml:space="preserve">  --count               Composition normalization (divide by column sum)</w:t>
      </w:r>
      <w:r>
        <w:rPr>
          <w:rFonts w:ascii="Consolas" w:eastAsia="Consolas" w:hAnsi="Consolas"/>
          <w:color w:val="1A2332"/>
          <w:sz w:val="18"/>
        </w:rPr>
        <w:br/>
        <w:t xml:space="preserve">  --GBM                 Geometric Bayesian Multiplicative zero replacement</w:t>
      </w:r>
      <w:r>
        <w:rPr>
          <w:rFonts w:ascii="Consolas" w:eastAsia="Consolas" w:hAnsi="Consolas"/>
          <w:color w:val="1A2332"/>
          <w:sz w:val="18"/>
        </w:rPr>
        <w:br/>
        <w:t xml:space="preserve">  --clr                 Centered Log-Ratio transformation</w:t>
      </w:r>
      <w:r>
        <w:rPr>
          <w:rFonts w:ascii="Consolas" w:eastAsia="Consolas" w:hAnsi="Consolas"/>
          <w:color w:val="1A2332"/>
          <w:sz w:val="18"/>
        </w:rPr>
        <w:br/>
        <w:t xml:space="preserve">  --quantile-norm       Quantile normalization (column-wise)</w:t>
      </w:r>
      <w:r>
        <w:rPr>
          <w:rFonts w:ascii="Consolas" w:eastAsia="Consolas" w:hAnsi="Consolas"/>
          <w:color w:val="1A2332"/>
          <w:sz w:val="18"/>
        </w:rPr>
        <w:br/>
        <w:t xml:space="preserve">  --inverse-norm        Inverse normal transform (row-wise quantile norm)</w:t>
      </w:r>
      <w:r>
        <w:rPr>
          <w:rFonts w:ascii="Consolas" w:eastAsia="Consolas" w:hAnsi="Consolas"/>
          <w:color w:val="1A2332"/>
          <w:sz w:val="18"/>
        </w:rPr>
        <w:br/>
        <w:t xml:space="preserve">  --min-frac &lt;val&gt;      Zero replacement fraction (default: 0.65)</w:t>
      </w:r>
      <w:r>
        <w:rPr>
          <w:rFonts w:ascii="Consolas" w:eastAsia="Consolas" w:hAnsi="Consolas"/>
          <w:color w:val="1A2332"/>
          <w:sz w:val="18"/>
        </w:rPr>
        <w:br/>
        <w:t>Kinship Options:</w:t>
      </w:r>
      <w:r>
        <w:rPr>
          <w:rFonts w:ascii="Consolas" w:eastAsia="Consolas" w:hAnsi="Consolas"/>
          <w:color w:val="1A2332"/>
          <w:sz w:val="18"/>
        </w:rPr>
        <w:br/>
        <w:t xml:space="preserve">  --kinship             Build GRM from molecular phenotypes</w:t>
      </w:r>
      <w:r>
        <w:rPr>
          <w:rFonts w:ascii="Consolas" w:eastAsia="Consolas" w:hAnsi="Consolas"/>
          <w:color w:val="1A2332"/>
          <w:sz w:val="18"/>
        </w:rPr>
        <w:br/>
        <w:t xml:space="preserve">  --kin-lambda &lt;val&gt;    Variance power weight (default: 1.0)</w:t>
      </w:r>
      <w:r>
        <w:rPr>
          <w:rFonts w:ascii="Consolas" w:eastAsia="Consolas" w:hAnsi="Consolas"/>
          <w:color w:val="1A2332"/>
          <w:sz w:val="18"/>
        </w:rPr>
        <w:br/>
        <w:t xml:space="preserve">  --kin-var-clip &lt;val&gt;  Clip variance ratios (e.g. 100)</w:t>
      </w:r>
      <w:r>
        <w:rPr>
          <w:rFonts w:ascii="Consolas" w:eastAsia="Consolas" w:hAnsi="Consolas"/>
          <w:color w:val="1A2332"/>
          <w:sz w:val="18"/>
        </w:rPr>
        <w:br/>
        <w:t xml:space="preserve">  --also-text           Also export GRM as text (.kinship.txt)</w:t>
      </w:r>
      <w:r>
        <w:rPr>
          <w:rFonts w:ascii="Consolas" w:eastAsia="Consolas" w:hAnsi="Consolas"/>
          <w:color w:val="1A2332"/>
          <w:sz w:val="18"/>
        </w:rPr>
        <w:br/>
        <w:t>Examples:</w:t>
      </w:r>
      <w:r>
        <w:rPr>
          <w:rFonts w:ascii="Consolas" w:eastAsia="Consolas" w:hAnsi="Consolas"/>
          <w:color w:val="1A2332"/>
          <w:sz w:val="18"/>
        </w:rPr>
        <w:br/>
        <w:t xml:space="preserve">  IASQTL --molecular --txtfile metabolites.tsv --out clean --pheno-rate 0.2 --clr</w:t>
      </w:r>
      <w:r>
        <w:rPr>
          <w:rFonts w:ascii="Consolas" w:eastAsia="Consolas" w:hAnsi="Consolas"/>
          <w:color w:val="1A2332"/>
          <w:sz w:val="18"/>
        </w:rPr>
        <w:br/>
        <w:t xml:space="preserve">  IASQTL --molecular --txtfile proteins.tsv --out grm --kinship --kin-lambda 0.5</w:t>
      </w:r>
      <w:r>
        <w:rPr>
          <w:rFonts w:ascii="Consolas" w:eastAsia="Consolas" w:hAnsi="Consolas"/>
          <w:color w:val="1A2332"/>
          <w:sz w:val="18"/>
        </w:rPr>
        <w:br/>
      </w:r>
      <w:r>
        <w:rPr>
          <w:rFonts w:ascii="Consolas" w:eastAsia="Consolas" w:hAnsi="Consolas"/>
          <w:color w:val="1A2332"/>
          <w:sz w:val="18"/>
        </w:rPr>
        <w:br/>
        <w:t>🔧 Module: Filter Genotypes &amp; Output PLINK Binaries</w:t>
      </w:r>
      <w:r>
        <w:rPr>
          <w:rFonts w:ascii="Consolas" w:eastAsia="Consolas" w:hAnsi="Consolas"/>
          <w:color w:val="1A2332"/>
          <w:sz w:val="18"/>
        </w:rPr>
        <w:br/>
        <w:t>Usage: IASQTL --filter-bed --bedfile &lt;prefix&gt; --out &lt;prefix&gt; [options]</w:t>
      </w:r>
      <w:r>
        <w:rPr>
          <w:rFonts w:ascii="Consolas" w:eastAsia="Consolas" w:hAnsi="Consolas"/>
          <w:color w:val="1A2332"/>
          <w:sz w:val="18"/>
        </w:rPr>
        <w:br/>
        <w:t>Description: Filter genotype data by sample and/or SNP IDs, then output</w:t>
      </w:r>
      <w:r>
        <w:rPr>
          <w:rFonts w:ascii="Consolas" w:eastAsia="Consolas" w:hAnsi="Consolas"/>
          <w:color w:val="1A2332"/>
          <w:sz w:val="18"/>
        </w:rPr>
        <w:br/>
        <w:t xml:space="preserve">             new PLINK binary files (.bed/.bim/.fam). No analysis is performed.</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(genotypes); or use direct --vcf/--hmp/--geno-matrix/--npy</w:t>
      </w:r>
      <w:r>
        <w:rPr>
          <w:rFonts w:ascii="Consolas" w:eastAsia="Consolas" w:hAnsi="Consolas"/>
          <w:color w:val="1A2332"/>
          <w:sz w:val="18"/>
        </w:rPr>
        <w:br/>
        <w:t xml:space="preserve">  --out &lt;prefix&gt;        Output prefix for filtered PLINK files</w:t>
      </w:r>
      <w:r>
        <w:rPr>
          <w:rFonts w:ascii="Consolas" w:eastAsia="Consolas" w:hAnsi="Consolas"/>
          <w:color w:val="1A2332"/>
          <w:sz w:val="18"/>
        </w:rPr>
        <w:br/>
        <w:t>Filtering Options:</w:t>
      </w:r>
      <w:r>
        <w:rPr>
          <w:rFonts w:ascii="Consolas" w:eastAsia="Consolas" w:hAnsi="Consolas"/>
          <w:color w:val="1A2332"/>
          <w:sz w:val="18"/>
        </w:rPr>
        <w:br/>
        <w:t xml:space="preserve">  --extract &lt;file&gt;      Keep only SNPs listed in file (one ID per line)</w:t>
      </w:r>
      <w:r>
        <w:rPr>
          <w:rFonts w:ascii="Consolas" w:eastAsia="Consolas" w:hAnsi="Consolas"/>
          <w:color w:val="1A2332"/>
          <w:sz w:val="18"/>
        </w:rPr>
        <w:br/>
        <w:t xml:space="preserve">  --exclude &lt;file&gt;      Remove SNPs listed in file (one ID per line)</w:t>
      </w:r>
      <w:r>
        <w:rPr>
          <w:rFonts w:ascii="Consolas" w:eastAsia="Consolas" w:hAnsi="Consolas"/>
          <w:color w:val="1A2332"/>
          <w:sz w:val="18"/>
        </w:rPr>
        <w:br/>
        <w:t xml:space="preserve">  --keep &lt;file&gt;         Keep only samples listed in file (one ID per line)</w:t>
      </w:r>
      <w:r>
        <w:rPr>
          <w:rFonts w:ascii="Consolas" w:eastAsia="Consolas" w:hAnsi="Consolas"/>
          <w:color w:val="1A2332"/>
          <w:sz w:val="18"/>
        </w:rPr>
        <w:br/>
        <w:t xml:space="preserve">  --remove &lt;file&gt;       Remove samples listed in file (one ID per line)</w:t>
      </w:r>
      <w:r>
        <w:rPr>
          <w:rFonts w:ascii="Consolas" w:eastAsia="Consolas" w:hAnsi="Consolas"/>
          <w:color w:val="1A2332"/>
          <w:sz w:val="18"/>
        </w:rPr>
        <w:br/>
        <w:t xml:space="preserve">  --maf &lt;val&gt;           Min MAF threshold for SNPs (0~0.5, default: no filter)</w:t>
      </w:r>
      <w:r>
        <w:rPr>
          <w:rFonts w:ascii="Consolas" w:eastAsia="Consolas" w:hAnsi="Consolas"/>
          <w:color w:val="1A2332"/>
          <w:sz w:val="18"/>
        </w:rPr>
        <w:br/>
        <w:t xml:space="preserve">  --hwe &lt;val&gt;           Min HWE p-value threshold for SNPs (0~1, default: no filter)</w:t>
      </w:r>
      <w:r>
        <w:rPr>
          <w:rFonts w:ascii="Consolas" w:eastAsia="Consolas" w:hAnsi="Consolas"/>
          <w:color w:val="1A2332"/>
          <w:sz w:val="18"/>
        </w:rPr>
        <w:br/>
        <w:t xml:space="preserve">  --geno-rate &lt;val&gt;     Min SNP call/detection rate (0~1; missing &lt;= 1-val)</w:t>
      </w:r>
      <w:r>
        <w:rPr>
          <w:rFonts w:ascii="Consolas" w:eastAsia="Consolas" w:hAnsi="Consolas"/>
          <w:color w:val="1A2332"/>
          <w:sz w:val="18"/>
        </w:rPr>
        <w:br/>
        <w:t xml:space="preserve">  --indv-rate &lt;val&gt;     Min individual/sample call rate (0~1; missing &lt;= 1-val)</w:t>
      </w:r>
      <w:r>
        <w:rPr>
          <w:rFonts w:ascii="Consolas" w:eastAsia="Consolas" w:hAnsi="Consolas"/>
          <w:color w:val="1A2332"/>
          <w:sz w:val="18"/>
        </w:rPr>
        <w:br/>
        <w:t>Output Files:</w:t>
      </w:r>
      <w:r>
        <w:rPr>
          <w:rFonts w:ascii="Consolas" w:eastAsia="Consolas" w:hAnsi="Consolas"/>
          <w:color w:val="1A2332"/>
          <w:sz w:val="18"/>
        </w:rPr>
        <w:br/>
        <w:t xml:space="preserve">  &lt;prefix&gt;.bed          Filtered genotype binary file</w:t>
      </w:r>
      <w:r>
        <w:rPr>
          <w:rFonts w:ascii="Consolas" w:eastAsia="Consolas" w:hAnsi="Consolas"/>
          <w:color w:val="1A2332"/>
          <w:sz w:val="18"/>
        </w:rPr>
        <w:br/>
        <w:t xml:space="preserve">  &lt;prefix&gt;.bim          Filtered SNP information file</w:t>
      </w:r>
      <w:r>
        <w:rPr>
          <w:rFonts w:ascii="Consolas" w:eastAsia="Consolas" w:hAnsi="Consolas"/>
          <w:color w:val="1A2332"/>
          <w:sz w:val="18"/>
        </w:rPr>
        <w:br/>
        <w:t xml:space="preserve">  &lt;prefix&gt;.fam          Filtered sample information file</w:t>
      </w:r>
      <w:r>
        <w:rPr>
          <w:rFonts w:ascii="Consolas" w:eastAsia="Consolas" w:hAnsi="Consolas"/>
          <w:color w:val="1A2332"/>
          <w:sz w:val="18"/>
        </w:rPr>
        <w:br/>
        <w:t xml:space="preserve">  &lt;prefix&gt;.log          Log file</w:t>
      </w:r>
      <w:r>
        <w:rPr>
          <w:rFonts w:ascii="Consolas" w:eastAsia="Consolas" w:hAnsi="Consolas"/>
          <w:color w:val="1A2332"/>
          <w:sz w:val="18"/>
        </w:rPr>
        <w:br/>
        <w:t>Examples:</w:t>
      </w:r>
      <w:r>
        <w:rPr>
          <w:rFonts w:ascii="Consolas" w:eastAsia="Consolas" w:hAnsi="Consolas"/>
          <w:color w:val="1A2332"/>
          <w:sz w:val="18"/>
        </w:rPr>
        <w:br/>
        <w:t xml:space="preserve">  IASQTL --filter-bed --bedfile data --keep samples.txt --out filtered</w:t>
      </w:r>
      <w:r>
        <w:rPr>
          <w:rFonts w:ascii="Consolas" w:eastAsia="Consolas" w:hAnsi="Consolas"/>
          <w:color w:val="1A2332"/>
          <w:sz w:val="18"/>
        </w:rPr>
        <w:br/>
        <w:t xml:space="preserve">  IASQTL --filter-bed --bedfile data --extract snps.txt --remove outliers.txt --out subset</w:t>
      </w:r>
      <w:r>
        <w:rPr>
          <w:rFonts w:ascii="Consolas" w:eastAsia="Consolas" w:hAnsi="Consolas"/>
          <w:color w:val="1A2332"/>
          <w:sz w:val="18"/>
        </w:rPr>
        <w:br/>
      </w:r>
      <w:r>
        <w:rPr>
          <w:rFonts w:ascii="Consolas" w:eastAsia="Consolas" w:hAnsi="Consolas"/>
          <w:color w:val="1A2332"/>
          <w:sz w:val="18"/>
        </w:rPr>
        <w:br/>
        <w:t>🔄 Module: Convert PED/MAP to BED/BIM/FAM</w:t>
      </w:r>
      <w:r>
        <w:rPr>
          <w:rFonts w:ascii="Consolas" w:eastAsia="Consolas" w:hAnsi="Consolas"/>
          <w:color w:val="1A2332"/>
          <w:sz w:val="18"/>
        </w:rPr>
        <w:br/>
        <w:t>Usage: IASQTL --ped2bed --pedfile &lt;prefix&gt; --out &lt;prefix&gt;</w:t>
      </w:r>
      <w:r>
        <w:rPr>
          <w:rFonts w:ascii="Consolas" w:eastAsia="Consolas" w:hAnsi="Consolas"/>
          <w:color w:val="1A2332"/>
          <w:sz w:val="18"/>
        </w:rPr>
        <w:br/>
        <w:t>Description: Convert PLINK text format (.ped/.map) to binary format (.bed/.bim/.fam).</w:t>
      </w:r>
      <w:r>
        <w:rPr>
          <w:rFonts w:ascii="Consolas" w:eastAsia="Consolas" w:hAnsi="Consolas"/>
          <w:color w:val="1A2332"/>
          <w:sz w:val="18"/>
        </w:rPr>
        <w:br/>
        <w:t>Required Options:</w:t>
      </w:r>
      <w:r>
        <w:rPr>
          <w:rFonts w:ascii="Consolas" w:eastAsia="Consolas" w:hAnsi="Consolas"/>
          <w:color w:val="1A2332"/>
          <w:sz w:val="18"/>
        </w:rPr>
        <w:br/>
        <w:t xml:space="preserve">  --pedfile &lt;prefix&gt;    Prefix of PLINK text files (.ped/.map)</w:t>
      </w:r>
      <w:r>
        <w:rPr>
          <w:rFonts w:ascii="Consolas" w:eastAsia="Consolas" w:hAnsi="Consolas"/>
          <w:color w:val="1A2332"/>
          <w:sz w:val="18"/>
        </w:rPr>
        <w:br/>
        <w:t xml:space="preserve">  --out &lt;prefix&gt;        Output prefix for binary files</w:t>
      </w:r>
      <w:r>
        <w:rPr>
          <w:rFonts w:ascii="Consolas" w:eastAsia="Consolas" w:hAnsi="Consolas"/>
          <w:color w:val="1A2332"/>
          <w:sz w:val="18"/>
        </w:rPr>
        <w:br/>
        <w:t>Example:</w:t>
      </w:r>
      <w:r>
        <w:rPr>
          <w:rFonts w:ascii="Consolas" w:eastAsia="Consolas" w:hAnsi="Consolas"/>
          <w:color w:val="1A2332"/>
          <w:sz w:val="18"/>
        </w:rPr>
        <w:br/>
        <w:t xml:space="preserve">  IASQTL --ped2bed --pedfile data --out data_binary</w:t>
      </w:r>
      <w:r>
        <w:rPr>
          <w:rFonts w:ascii="Consolas" w:eastAsia="Consolas" w:hAnsi="Consolas"/>
          <w:color w:val="1A2332"/>
          <w:sz w:val="18"/>
        </w:rPr>
        <w:br/>
      </w:r>
      <w:r>
        <w:rPr>
          <w:rFonts w:ascii="Consolas" w:eastAsia="Consolas" w:hAnsi="Consolas"/>
          <w:color w:val="1A2332"/>
          <w:sz w:val="18"/>
        </w:rPr>
        <w:br/>
        <w:t>🔄 Module: Convert BED/BIM/FAM to PED/MAP</w:t>
      </w:r>
      <w:r>
        <w:rPr>
          <w:rFonts w:ascii="Consolas" w:eastAsia="Consolas" w:hAnsi="Consolas"/>
          <w:color w:val="1A2332"/>
          <w:sz w:val="18"/>
        </w:rPr>
        <w:br/>
        <w:t>Usage: IASQTL --bed2ped --bedfile &lt;prefix&gt; --out &lt;prefix&gt;</w:t>
      </w:r>
      <w:r>
        <w:rPr>
          <w:rFonts w:ascii="Consolas" w:eastAsia="Consolas" w:hAnsi="Consolas"/>
          <w:color w:val="1A2332"/>
          <w:sz w:val="18"/>
        </w:rPr>
        <w:br/>
        <w:t>Description: Convert PLINK binary format (.bed/.bim/.fam) to text format (.ped/.map).</w:t>
      </w:r>
      <w:r>
        <w:rPr>
          <w:rFonts w:ascii="Consolas" w:eastAsia="Consolas" w:hAnsi="Consolas"/>
          <w:color w:val="1A2332"/>
          <w:sz w:val="18"/>
        </w:rPr>
        <w:br/>
      </w:r>
      <w:r>
        <w:rPr>
          <w:rFonts w:ascii="Consolas" w:eastAsia="Consolas" w:hAnsi="Consolas"/>
          <w:color w:val="1A2332"/>
          <w:sz w:val="18"/>
        </w:rPr>
        <w:lastRenderedPageBreak/>
        <w:t>Required Options:</w:t>
      </w:r>
      <w:r>
        <w:rPr>
          <w:rFonts w:ascii="Consolas" w:eastAsia="Consolas" w:hAnsi="Consolas"/>
          <w:color w:val="1A2332"/>
          <w:sz w:val="18"/>
        </w:rPr>
        <w:br/>
        <w:t xml:space="preserve">  --bedfile &lt;prefix&gt;    Prefix of PLINK binary files (.bed/.bim/.fam)</w:t>
      </w:r>
      <w:r>
        <w:rPr>
          <w:rFonts w:ascii="Consolas" w:eastAsia="Consolas" w:hAnsi="Consolas"/>
          <w:color w:val="1A2332"/>
          <w:sz w:val="18"/>
        </w:rPr>
        <w:br/>
        <w:t xml:space="preserve">  --out &lt;prefix&gt;        Output prefix for text files</w:t>
      </w:r>
      <w:r>
        <w:rPr>
          <w:rFonts w:ascii="Consolas" w:eastAsia="Consolas" w:hAnsi="Consolas"/>
          <w:color w:val="1A2332"/>
          <w:sz w:val="18"/>
        </w:rPr>
        <w:br/>
        <w:t>Example:</w:t>
      </w:r>
      <w:r>
        <w:rPr>
          <w:rFonts w:ascii="Consolas" w:eastAsia="Consolas" w:hAnsi="Consolas"/>
          <w:color w:val="1A2332"/>
          <w:sz w:val="18"/>
        </w:rPr>
        <w:br/>
        <w:t xml:space="preserve">  IASQTL --bed2ped --bedfile data_binary --out data_text</w:t>
      </w:r>
      <w:r>
        <w:rPr>
          <w:rFonts w:ascii="Consolas" w:eastAsia="Consolas" w:hAnsi="Consolas"/>
          <w:color w:val="1A2332"/>
          <w:sz w:val="18"/>
        </w:rPr>
        <w:br/>
      </w:r>
      <w:r>
        <w:rPr>
          <w:rFonts w:ascii="Consolas" w:eastAsia="Consolas" w:hAnsi="Consolas"/>
          <w:color w:val="1A2332"/>
          <w:sz w:val="18"/>
        </w:rPr>
        <w:br/>
        <w:t>🔄 Module: Convert BED/BIM/FAM to VCF</w:t>
      </w:r>
      <w:r>
        <w:rPr>
          <w:rFonts w:ascii="Consolas" w:eastAsia="Consolas" w:hAnsi="Consolas"/>
          <w:color w:val="1A2332"/>
          <w:sz w:val="18"/>
        </w:rPr>
        <w:br/>
        <w:t>Usage: IASQTL --bed2vcf --bedfile &lt;prefix&gt; --out &lt;prefix&gt;</w:t>
      </w:r>
      <w:r>
        <w:rPr>
          <w:rFonts w:ascii="Consolas" w:eastAsia="Consolas" w:hAnsi="Consolas"/>
          <w:color w:val="1A2332"/>
          <w:sz w:val="18"/>
        </w:rPr>
        <w:br/>
        <w:t>Description: Convert PLINK binary format (.bed/.bim/.fam) to VCF.</w:t>
      </w:r>
      <w:r>
        <w:rPr>
          <w:rFonts w:ascii="Consolas" w:eastAsia="Consolas" w:hAnsi="Consolas"/>
          <w:color w:val="1A2332"/>
          <w:sz w:val="18"/>
        </w:rPr>
        <w:br/>
        <w:t>Required Options:</w:t>
      </w:r>
      <w:r>
        <w:rPr>
          <w:rFonts w:ascii="Consolas" w:eastAsia="Consolas" w:hAnsi="Consolas"/>
          <w:color w:val="1A2332"/>
          <w:sz w:val="18"/>
        </w:rPr>
        <w:br/>
        <w:t xml:space="preserve">  --bedfile &lt;prefix&gt;    Prefix of PLINK binary files (.bed/.bim/.fam)</w:t>
      </w:r>
      <w:r>
        <w:rPr>
          <w:rFonts w:ascii="Consolas" w:eastAsia="Consolas" w:hAnsi="Consolas"/>
          <w:color w:val="1A2332"/>
          <w:sz w:val="18"/>
        </w:rPr>
        <w:br/>
        <w:t xml:space="preserve">  --out &lt;prefix&gt;        Output prefix for VCF file</w:t>
      </w:r>
      <w:r>
        <w:rPr>
          <w:rFonts w:ascii="Consolas" w:eastAsia="Consolas" w:hAnsi="Consolas"/>
          <w:color w:val="1A2332"/>
          <w:sz w:val="18"/>
        </w:rPr>
        <w:br/>
        <w:t>Example:</w:t>
      </w:r>
      <w:r>
        <w:rPr>
          <w:rFonts w:ascii="Consolas" w:eastAsia="Consolas" w:hAnsi="Consolas"/>
          <w:color w:val="1A2332"/>
          <w:sz w:val="18"/>
        </w:rPr>
        <w:br/>
        <w:t xml:space="preserve">  IASQTL --bed2vcf --bedfile data_binary --out data_vcf</w:t>
      </w:r>
      <w:r>
        <w:rPr>
          <w:rFonts w:ascii="Consolas" w:eastAsia="Consolas" w:hAnsi="Consolas"/>
          <w:color w:val="1A2332"/>
          <w:sz w:val="18"/>
        </w:rPr>
        <w:br/>
      </w:r>
      <w:r>
        <w:rPr>
          <w:rFonts w:ascii="Consolas" w:eastAsia="Consolas" w:hAnsi="Consolas"/>
          <w:color w:val="1A2332"/>
          <w:sz w:val="18"/>
        </w:rPr>
        <w:br/>
        <w:t>🔄 Module: Convert PED/MAP to VCF</w:t>
      </w:r>
      <w:r>
        <w:rPr>
          <w:rFonts w:ascii="Consolas" w:eastAsia="Consolas" w:hAnsi="Consolas"/>
          <w:color w:val="1A2332"/>
          <w:sz w:val="18"/>
        </w:rPr>
        <w:br/>
        <w:t>Usage: IASQTL --ped2vcf --pedfile &lt;prefix&gt; --out &lt;prefix&gt;</w:t>
      </w:r>
      <w:r>
        <w:rPr>
          <w:rFonts w:ascii="Consolas" w:eastAsia="Consolas" w:hAnsi="Consolas"/>
          <w:color w:val="1A2332"/>
          <w:sz w:val="18"/>
        </w:rPr>
        <w:br/>
        <w:t>Description: Convert PLINK text format (.ped/.map) to VCF.</w:t>
      </w:r>
      <w:r>
        <w:rPr>
          <w:rFonts w:ascii="Consolas" w:eastAsia="Consolas" w:hAnsi="Consolas"/>
          <w:color w:val="1A2332"/>
          <w:sz w:val="18"/>
        </w:rPr>
        <w:br/>
        <w:t>Required Options:</w:t>
      </w:r>
      <w:r>
        <w:rPr>
          <w:rFonts w:ascii="Consolas" w:eastAsia="Consolas" w:hAnsi="Consolas"/>
          <w:color w:val="1A2332"/>
          <w:sz w:val="18"/>
        </w:rPr>
        <w:br/>
        <w:t xml:space="preserve">  --pedfile &lt;prefix&gt;    Prefix of PLINK text files (.ped/.map)</w:t>
      </w:r>
      <w:r>
        <w:rPr>
          <w:rFonts w:ascii="Consolas" w:eastAsia="Consolas" w:hAnsi="Consolas"/>
          <w:color w:val="1A2332"/>
          <w:sz w:val="18"/>
        </w:rPr>
        <w:br/>
        <w:t xml:space="preserve">  --out &lt;prefix&gt;        Output prefix for VCF file</w:t>
      </w:r>
      <w:r>
        <w:rPr>
          <w:rFonts w:ascii="Consolas" w:eastAsia="Consolas" w:hAnsi="Consolas"/>
          <w:color w:val="1A2332"/>
          <w:sz w:val="18"/>
        </w:rPr>
        <w:br/>
        <w:t>Example:</w:t>
      </w:r>
      <w:r>
        <w:rPr>
          <w:rFonts w:ascii="Consolas" w:eastAsia="Consolas" w:hAnsi="Consolas"/>
          <w:color w:val="1A2332"/>
          <w:sz w:val="18"/>
        </w:rPr>
        <w:br/>
        <w:t xml:space="preserve">  IASQTL --ped2vcf --pedfile data --out data_vcf</w:t>
      </w:r>
      <w:r>
        <w:rPr>
          <w:rFonts w:ascii="Consolas" w:eastAsia="Consolas" w:hAnsi="Consolas"/>
          <w:color w:val="1A2332"/>
          <w:sz w:val="18"/>
        </w:rPr>
        <w:br/>
      </w:r>
    </w:p>
    <w:sectPr w:rsidR="0078440D"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9129617">
    <w:abstractNumId w:val="8"/>
  </w:num>
  <w:num w:numId="2" w16cid:durableId="1106003810">
    <w:abstractNumId w:val="6"/>
  </w:num>
  <w:num w:numId="3" w16cid:durableId="1260722233">
    <w:abstractNumId w:val="5"/>
  </w:num>
  <w:num w:numId="4" w16cid:durableId="1843812815">
    <w:abstractNumId w:val="4"/>
  </w:num>
  <w:num w:numId="5" w16cid:durableId="869531769">
    <w:abstractNumId w:val="7"/>
  </w:num>
  <w:num w:numId="6" w16cid:durableId="1831368690">
    <w:abstractNumId w:val="3"/>
  </w:num>
  <w:num w:numId="7" w16cid:durableId="12460918">
    <w:abstractNumId w:val="2"/>
  </w:num>
  <w:num w:numId="8" w16cid:durableId="1518544537">
    <w:abstractNumId w:val="1"/>
  </w:num>
  <w:num w:numId="9" w16cid:durableId="184354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5C32"/>
    <w:rsid w:val="0078440D"/>
    <w:rsid w:val="007A66D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CC61EF"/>
  <w14:defaultImageDpi w14:val="300"/>
  <w15:docId w15:val="{D1B8E0E6-0F6C-E549-BB56-0625C9C6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微软雅黑" w:eastAsia="微软雅黑" w:hAnsi="微软雅黑"/>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8774</Words>
  <Characters>50014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Wentao Cai</cp:lastModifiedBy>
  <cp:revision>3</cp:revision>
  <dcterms:created xsi:type="dcterms:W3CDTF">2013-12-23T23:15:00Z</dcterms:created>
  <dcterms:modified xsi:type="dcterms:W3CDTF">2026-07-10T07:55:00Z</dcterms:modified>
  <cp:category/>
</cp:coreProperties>
</file>